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9fde" w14:textId="1899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шешімдерiне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28 наурыздағы N 362 қаулысы. Күші жойылды - Қазақстан Республикасы Үкіметінің 2015 жылғы 25 сәуірдегі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2011.02.19 </w:t>
      </w:r>
      <w:r>
        <w:rPr>
          <w:rFonts w:ascii="Times New Roman"/>
          <w:b w:val="false"/>
          <w:i w:val="false"/>
          <w:color w:val="00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Әдiлет министрлiгiнiң Сот сараптамасы орталығы ұсынатын ақылы қызмет көрсетулердi iске асырудан түскен қаражатты пайдалану жөнiндегi нұсқаулықты бекiту туралы" Қазақстан Республикасы Үкiметiнiң 2000 жылғы 31 наурыздағы N 486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Әдiлет министрлiгiнiң Сот сараптамасы орталығы ұсынатын ақылы қызмет көрсетулердi iске асырудан түсетiн қаражатты пайдалану жөнiндегi нұсқаулықта: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екінші және үшінші абзацтарындағы "Қазақстан Республикасының Қаржы министрлігі бекіткен" деген сөздер "бюджеттік бағдарламалардың әкімшісі бекіткен"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