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12c" w14:textId="876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6 маусымдағы N 757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наурыз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резервінен қаражат бөлу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2001 жылғы 6 маусымдағы N 757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"Бурабай селосында тұратын" деген сөздер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