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ad9a" w14:textId="76aad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жағдайдың құқықтық режимi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29 наурыз N 370</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етеді:</w:t>
      </w:r>
    </w:p>
    <w:p>
      <w:pPr>
        <w:spacing w:after="0"/>
        <w:ind w:left="0"/>
        <w:jc w:val="both"/>
      </w:pPr>
      <w:r>
        <w:rPr>
          <w:rFonts w:ascii="Times New Roman"/>
          <w:b w:val="false"/>
          <w:i w:val="false"/>
          <w:color w:val="000000"/>
          <w:sz w:val="28"/>
        </w:rPr>
        <w:t xml:space="preserve">     "Төтенше жағдайдың құқықтық режимi туралы" Қазақстан Республикасы </w:t>
      </w:r>
    </w:p>
    <w:p>
      <w:pPr>
        <w:spacing w:after="0"/>
        <w:ind w:left="0"/>
        <w:jc w:val="both"/>
      </w:pPr>
      <w:r>
        <w:rPr>
          <w:rFonts w:ascii="Times New Roman"/>
          <w:b w:val="false"/>
          <w:i w:val="false"/>
          <w:color w:val="000000"/>
          <w:sz w:val="28"/>
        </w:rPr>
        <w:t xml:space="preserve">Заңының жобасы Қазақстан Республикасының Парламентi Мәжiлiсiнiң қарауына </w:t>
      </w:r>
    </w:p>
    <w:p>
      <w:pPr>
        <w:spacing w:after="0"/>
        <w:ind w:left="0"/>
        <w:jc w:val="both"/>
      </w:pPr>
      <w:r>
        <w:rPr>
          <w:rFonts w:ascii="Times New Roman"/>
          <w:b w:val="false"/>
          <w:i w:val="false"/>
          <w:color w:val="000000"/>
          <w:sz w:val="28"/>
        </w:rPr>
        <w:t>енгiзiлсiн.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"ТӨТЕНШЕ ЖАҒДАЙДЫҢ ҚҰҚЫҚТЫҚ РЕЖИМI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Қазақстан Республикасының барлық аумағында немесе оның </w:t>
      </w:r>
    </w:p>
    <w:p>
      <w:pPr>
        <w:spacing w:after="0"/>
        <w:ind w:left="0"/>
        <w:jc w:val="both"/>
      </w:pPr>
      <w:r>
        <w:rPr>
          <w:rFonts w:ascii="Times New Roman"/>
          <w:b w:val="false"/>
          <w:i w:val="false"/>
          <w:color w:val="000000"/>
          <w:sz w:val="28"/>
        </w:rPr>
        <w:t xml:space="preserve">жекелеген жерлерiнде төтенше жағдайды енгiзудiң негiздерiн, тәртiбiн, </w:t>
      </w:r>
    </w:p>
    <w:p>
      <w:pPr>
        <w:spacing w:after="0"/>
        <w:ind w:left="0"/>
        <w:jc w:val="both"/>
      </w:pPr>
      <w:r>
        <w:rPr>
          <w:rFonts w:ascii="Times New Roman"/>
          <w:b w:val="false"/>
          <w:i w:val="false"/>
          <w:color w:val="000000"/>
          <w:sz w:val="28"/>
        </w:rPr>
        <w:t xml:space="preserve">мемлекеттiк органдардың, өзге де ұйымдардың, олардың лауазымды адамдарының </w:t>
      </w:r>
    </w:p>
    <w:p>
      <w:pPr>
        <w:spacing w:after="0"/>
        <w:ind w:left="0"/>
        <w:jc w:val="both"/>
      </w:pPr>
      <w:r>
        <w:rPr>
          <w:rFonts w:ascii="Times New Roman"/>
          <w:b w:val="false"/>
          <w:i w:val="false"/>
          <w:color w:val="000000"/>
          <w:sz w:val="28"/>
        </w:rPr>
        <w:t xml:space="preserve">төтенше жағдай кезiндегi қызметiнің ерекше құқықтық режимiн белгiлейдi </w:t>
      </w:r>
    </w:p>
    <w:p>
      <w:pPr>
        <w:spacing w:after="0"/>
        <w:ind w:left="0"/>
        <w:jc w:val="both"/>
      </w:pPr>
      <w:r>
        <w:rPr>
          <w:rFonts w:ascii="Times New Roman"/>
          <w:b w:val="false"/>
          <w:i w:val="false"/>
          <w:color w:val="000000"/>
          <w:sz w:val="28"/>
        </w:rPr>
        <w:t xml:space="preserve">және азаматтардың құқықтары мен бостандықтарына, ұйымдардың құқықтарына </w:t>
      </w:r>
    </w:p>
    <w:p>
      <w:pPr>
        <w:spacing w:after="0"/>
        <w:ind w:left="0"/>
        <w:jc w:val="both"/>
      </w:pPr>
      <w:r>
        <w:rPr>
          <w:rFonts w:ascii="Times New Roman"/>
          <w:b w:val="false"/>
          <w:i w:val="false"/>
          <w:color w:val="000000"/>
          <w:sz w:val="28"/>
        </w:rPr>
        <w:t xml:space="preserve">жекелеген шектеулер қоюға, сондай-ақ оларға қосымша мiндеттер жүктеуге жол </w:t>
      </w:r>
    </w:p>
    <w:p>
      <w:pPr>
        <w:spacing w:after="0"/>
        <w:ind w:left="0"/>
        <w:jc w:val="both"/>
      </w:pPr>
      <w:r>
        <w:rPr>
          <w:rFonts w:ascii="Times New Roman"/>
          <w:b w:val="false"/>
          <w:i w:val="false"/>
          <w:color w:val="000000"/>
          <w:sz w:val="28"/>
        </w:rPr>
        <w:t>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 Осы Заңда пайдаланылатын негiзгі ұғымдар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ұғымдар пайдаланылады: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төтенше жағдай - Республиканың демократиялық институттарына, тәуелсiздiгi мен аумақтық тұтастығына, саяси тұрақтылығына, оның азаматтарының қауiпсiздiгiне елеулi және тiкелей қауiп төнген және мемлекеттің конституциялық органдарының қалыпты жұмыс iстеуi бұзылған жағдайларда азаматтардың қауiпсiздiгiн қамтамасыз ету және Қазақстан Республикасының конституциялық құрылысын қорғау мүдделерiнде ғана қолданылатын және мемлекеттiк органдардың, өзге де ұйымдардың, олардың лауазымды адамдарының төтенше жағдай кезiндегi қызметiнің ерекше құқықтық режимiн белгiлейтiн, азаматтардың құқықтары мен бостандықтарына, ұйымдардың құқықтарына жекелеген шектеулер қоюға, сондай-ақ оларға қосымша мiндеттер жүктеуге жол беретiн уақытша шара; </w:t>
      </w:r>
      <w:r>
        <w:br/>
      </w:r>
      <w:r>
        <w:rPr>
          <w:rFonts w:ascii="Times New Roman"/>
          <w:b w:val="false"/>
          <w:i w:val="false"/>
          <w:color w:val="000000"/>
          <w:sz w:val="28"/>
        </w:rPr>
        <w:t xml:space="preserve">
      төтенше жағдай енгiзiлетiн жерлердің шекаралары - Қазақстан Республикасының аумағы, Республиканың бiр немесе бiрнеше әкiмшілік-аумақтық бiрлiктерінің аумағы; </w:t>
      </w:r>
      <w:r>
        <w:br/>
      </w:r>
      <w:r>
        <w:rPr>
          <w:rFonts w:ascii="Times New Roman"/>
          <w:b w:val="false"/>
          <w:i w:val="false"/>
          <w:color w:val="000000"/>
          <w:sz w:val="28"/>
        </w:rPr>
        <w:t xml:space="preserve">
      жергiлiктi комендатура - төтенше жағдай режимiн қамтамасыз ету үшiн төтенше жағдай енгiзiлген жерлерде құрылатын уақытша арнайы атқару органы; </w:t>
      </w:r>
      <w:r>
        <w:br/>
      </w:r>
      <w:r>
        <w:rPr>
          <w:rFonts w:ascii="Times New Roman"/>
          <w:b w:val="false"/>
          <w:i w:val="false"/>
          <w:color w:val="000000"/>
          <w:sz w:val="28"/>
        </w:rPr>
        <w:t xml:space="preserve">
      жергiлiктi комендант - Қазақстан Республикасының Президентi тағайындайтын, төтенше жағдай енгiзiлген жердегi комендатураның қызметiне басшылық жасайтын және төтенше жағдай режимiн қамтамасыз ететiн күш-құралдарды бiрыңғай басқаруды жүзеге асыратын лауазымды адам; </w:t>
      </w:r>
      <w:r>
        <w:br/>
      </w:r>
      <w:r>
        <w:rPr>
          <w:rFonts w:ascii="Times New Roman"/>
          <w:b w:val="false"/>
          <w:i w:val="false"/>
          <w:color w:val="000000"/>
          <w:sz w:val="28"/>
        </w:rPr>
        <w:t xml:space="preserve">
      коменданттық сағат - қоғамдық тәртiп пен қоғамдық қауiпсiздiктi сақтау мақсатында төтенше жағдай қолданылатын кезеңге енгiзiлетiн және азаматтардың коменданттық сағат кезiнде арнайы берiлген рұқсат қағазынсыз және жеке басын куәландыратын құжаттарсыз көшелерде және өзге де қоғамдық орындарда немесе үйлерiнен тысқары жерде болуына тыйым салу көзделетiн уақытша шара. </w:t>
      </w:r>
      <w:r>
        <w:br/>
      </w:r>
      <w:r>
        <w:rPr>
          <w:rFonts w:ascii="Times New Roman"/>
          <w:b w:val="false"/>
          <w:i w:val="false"/>
          <w:color w:val="000000"/>
          <w:sz w:val="28"/>
        </w:rPr>
        <w:t>
 </w:t>
      </w:r>
      <w:r>
        <w:br/>
      </w:r>
      <w:r>
        <w:rPr>
          <w:rFonts w:ascii="Times New Roman"/>
          <w:b w:val="false"/>
          <w:i w:val="false"/>
          <w:color w:val="000000"/>
          <w:sz w:val="28"/>
        </w:rPr>
        <w:t xml:space="preserve">
      2-бап. Төтенше жағдайдың құқықтық негiзi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K951000_ </w:t>
      </w:r>
      <w:r>
        <w:rPr>
          <w:rFonts w:ascii="Times New Roman"/>
          <w:b w:val="false"/>
          <w:i w:val="false"/>
          <w:color w:val="000000"/>
          <w:sz w:val="28"/>
        </w:rPr>
        <w:t xml:space="preserve">Конституциясы, осы Заң және Қазақстан Республикасының өзге де нормативтiк құқықтық актiлерi төтенше жағдайды енгiзудің құқықтық негiзi болып табылады. </w:t>
      </w:r>
      <w:r>
        <w:br/>
      </w:r>
      <w:r>
        <w:rPr>
          <w:rFonts w:ascii="Times New Roman"/>
          <w:b w:val="false"/>
          <w:i w:val="false"/>
          <w:color w:val="000000"/>
          <w:sz w:val="28"/>
        </w:rPr>
        <w:t>
 </w:t>
      </w:r>
    </w:p>
    <w:bookmarkEnd w:id="1"/>
    <w:bookmarkStart w:name="z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3-бап. Төтенше жағдайды енгізудiң мақсаты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Төтенше жағдайды енгiзуге себеп болған мән-жайларды жою, Қазақстан </w:t>
      </w:r>
    </w:p>
    <w:p>
      <w:pPr>
        <w:spacing w:after="0"/>
        <w:ind w:left="0"/>
        <w:jc w:val="both"/>
      </w:pPr>
      <w:r>
        <w:rPr>
          <w:rFonts w:ascii="Times New Roman"/>
          <w:b w:val="false"/>
          <w:i w:val="false"/>
          <w:color w:val="000000"/>
          <w:sz w:val="28"/>
        </w:rPr>
        <w:t xml:space="preserve">Республикасының конституциялық құрылысын қорғау, азаматтардың құқықтары </w:t>
      </w:r>
    </w:p>
    <w:p>
      <w:pPr>
        <w:spacing w:after="0"/>
        <w:ind w:left="0"/>
        <w:jc w:val="both"/>
      </w:pPr>
      <w:r>
        <w:rPr>
          <w:rFonts w:ascii="Times New Roman"/>
          <w:b w:val="false"/>
          <w:i w:val="false"/>
          <w:color w:val="000000"/>
          <w:sz w:val="28"/>
        </w:rPr>
        <w:t xml:space="preserve">мен бостандықтарын құқықтарын қорғауды қамтамасыз ету төтенше жағдайды </w:t>
      </w:r>
    </w:p>
    <w:p>
      <w:pPr>
        <w:spacing w:after="0"/>
        <w:ind w:left="0"/>
        <w:jc w:val="both"/>
      </w:pPr>
      <w:r>
        <w:rPr>
          <w:rFonts w:ascii="Times New Roman"/>
          <w:b w:val="false"/>
          <w:i w:val="false"/>
          <w:color w:val="000000"/>
          <w:sz w:val="28"/>
        </w:rPr>
        <w:t>енгiзудің мақсаты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2-тарау. ТӨТЕНШЕ ЖАҒДАЙДЫҢ НЕГІЗДЕРI, ОНЫ</w:t>
      </w:r>
    </w:p>
    <w:p>
      <w:pPr>
        <w:spacing w:after="0"/>
        <w:ind w:left="0"/>
        <w:jc w:val="both"/>
      </w:pPr>
      <w:r>
        <w:rPr>
          <w:rFonts w:ascii="Times New Roman"/>
          <w:b w:val="false"/>
          <w:i w:val="false"/>
          <w:color w:val="000000"/>
          <w:sz w:val="28"/>
        </w:rPr>
        <w:t>              ЕНГIЗУДIҢ, ҰЗАРТУДЫҢ ЖӘНЕ ТОҚТАТУДЫҢ</w:t>
      </w:r>
    </w:p>
    <w:p>
      <w:pPr>
        <w:spacing w:after="0"/>
        <w:ind w:left="0"/>
        <w:jc w:val="both"/>
      </w:pPr>
      <w:r>
        <w:rPr>
          <w:rFonts w:ascii="Times New Roman"/>
          <w:b w:val="false"/>
          <w:i w:val="false"/>
          <w:color w:val="000000"/>
          <w:sz w:val="28"/>
        </w:rPr>
        <w:t>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 Төтенше жағдайды енгізудiң негiздерi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Төтенше жағдай Республиканың демократиялық институттарына, тәуелсiздiгi мен аумақтық тұтастығына, саяси тұрақтылығына, оның азаматтарының қауiпсiздiгiне елеулi және тiкелей қауiп төнген және мемлекеттің конституциялық органдарының қалыпты жұмыс iстеуi бұзылған жағдайда енгiзіледi. </w:t>
      </w:r>
      <w:r>
        <w:br/>
      </w:r>
      <w:r>
        <w:rPr>
          <w:rFonts w:ascii="Times New Roman"/>
          <w:b w:val="false"/>
          <w:i w:val="false"/>
          <w:color w:val="000000"/>
          <w:sz w:val="28"/>
        </w:rPr>
        <w:t xml:space="preserve">
      2. Төтенше жағдайды енгiзуге негiз болатын мән-жайларға: </w:t>
      </w:r>
      <w:r>
        <w:br/>
      </w:r>
      <w:r>
        <w:rPr>
          <w:rFonts w:ascii="Times New Roman"/>
          <w:b w:val="false"/>
          <w:i w:val="false"/>
          <w:color w:val="000000"/>
          <w:sz w:val="28"/>
        </w:rPr>
        <w:t xml:space="preserve">
      1) шекаралас мемлекеттер аумақтарынан мемлекеттiк шекара арқылы жаппай өту; халықаралық терроризмнiң конституциялық құрылысты өзгертуге бағытталған белсендi iс-қимылдары; қарулы қақтығыстарға тарту мақсатындағы басқа мемлекеттер тарапынан болатын арандатушылық iс-әрекеттер; Республиканың конституциялық құрылысын күш қолдану арқылы өзгерту немесе аумақтық тұтастығын бұзу әрекеттерi; жаппай тәртiпсiздiктер және ұлтаралық қақтығыстар; экстремистiк топтардың жекелеген жерлердi қоршап алуы немесе басып алуы; </w:t>
      </w:r>
      <w:r>
        <w:br/>
      </w:r>
      <w:r>
        <w:rPr>
          <w:rFonts w:ascii="Times New Roman"/>
          <w:b w:val="false"/>
          <w:i w:val="false"/>
          <w:color w:val="000000"/>
          <w:sz w:val="28"/>
        </w:rPr>
        <w:t xml:space="preserve">
      2) табиғи апаттар (зiлзала, сел, қар көшкiнi, су тасқыны және т.б.), табиғи өрттер, iндеттер мен эпизоотиялар, ауыл шаруашылығы өсiмдіктерiнің және ормандардың аурулар мен зиянкестерге ұшырауы, өнеркәсiптiк, көліктiк және басқа апаттар, күшті әсер ететiн улы, радиоактивтi және биологиялық қаупi бар заттардың ауаға шашырауы (шашырау қаупi) орын алған өрттер (жарылыстар), апаттар, ғимараттар мен құрылыстардың кенеттен қирауы, су бөгеттерінің бұзылуы, тыныс-тiршiлiктi қамтамасыз ететiн электроэнергетикалық және коммуникациялық жүйелердегі, тазарту құрылыстарындағы апаттар себеп болған және жағдайды тезiрек тұрақтандыруды, құқық тәртiбiн қамтамасыз етудi, қажеттi құтқару және апаттық-қалпына келтiру жұмыстарын жүргiзу үшiн жағдай жасауды талап ететiн табиғи және техногендік сипаттағы төтенше жағдайлар жатады. </w:t>
      </w:r>
      <w:r>
        <w:br/>
      </w:r>
      <w:r>
        <w:rPr>
          <w:rFonts w:ascii="Times New Roman"/>
          <w:b w:val="false"/>
          <w:i w:val="false"/>
          <w:color w:val="000000"/>
          <w:sz w:val="28"/>
        </w:rPr>
        <w:t>
 </w:t>
      </w:r>
      <w:r>
        <w:br/>
      </w:r>
      <w:r>
        <w:rPr>
          <w:rFonts w:ascii="Times New Roman"/>
          <w:b w:val="false"/>
          <w:i w:val="false"/>
          <w:color w:val="000000"/>
          <w:sz w:val="28"/>
        </w:rPr>
        <w:t xml:space="preserve">
      5-бап. Төтенше жағдайды енгiзу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барлық аумағындағы немесе оның жекелеген жерлерiндегi төтенше жағдай Қазақстан Республикасының Премьер-Министрiмен және Парламентi Палаталарының төрағаларымен ресми кеңесулерден кейiн Қазақстан Республикасы Президентінің актiсiмен енгiзiледi. </w:t>
      </w:r>
      <w:r>
        <w:br/>
      </w:r>
      <w:r>
        <w:rPr>
          <w:rFonts w:ascii="Times New Roman"/>
          <w:b w:val="false"/>
          <w:i w:val="false"/>
          <w:color w:val="000000"/>
          <w:sz w:val="28"/>
        </w:rPr>
        <w:t xml:space="preserve">
      Қазақстан Республикасының Қарулы Күштерiн қолдану кезiнде ол туралы Қазақстан Республикасының Парламентiне дереу хабар беріледi. </w:t>
      </w:r>
      <w:r>
        <w:br/>
      </w:r>
      <w:r>
        <w:rPr>
          <w:rFonts w:ascii="Times New Roman"/>
          <w:b w:val="false"/>
          <w:i w:val="false"/>
          <w:color w:val="000000"/>
          <w:sz w:val="28"/>
        </w:rPr>
        <w:t xml:space="preserve">
      Қазақстан Республикасының аумағында төтенше жағдай енгiзiлген кезде Қазақстан Республикасы Президентiнің шешiмiмен Қазақстан Республикасының төтенше бюджетi енгiзiлуi мүмкiн және төтенше жағдай режимiн қамтамасыз ету бойынша жүргiзiлетiн iс-шараларды қаржыландыру Қазақстан Республикасы төтенше бюджетiнiң қаражаты есебiнен жүзеге асырылады. </w:t>
      </w:r>
      <w:r>
        <w:br/>
      </w:r>
      <w:r>
        <w:rPr>
          <w:rFonts w:ascii="Times New Roman"/>
          <w:b w:val="false"/>
          <w:i w:val="false"/>
          <w:color w:val="000000"/>
          <w:sz w:val="28"/>
        </w:rPr>
        <w:t xml:space="preserve">
      Төтенше бюджеттi енгiзу туралы Қазақстан Республикасының Парламентiне дереу хабар берiледi. </w:t>
      </w:r>
      <w:r>
        <w:br/>
      </w:r>
      <w:r>
        <w:rPr>
          <w:rFonts w:ascii="Times New Roman"/>
          <w:b w:val="false"/>
          <w:i w:val="false"/>
          <w:color w:val="000000"/>
          <w:sz w:val="28"/>
        </w:rPr>
        <w:t xml:space="preserve">
      Қазақстан Республикасының аумағында төтенше жағдай енгiзiлген кезде төтенше бюджет енгiзiлмеген жағдайда төтенше жағдай режимiн қамтамасыз ету бойынша жүргiзiлетiн iс-шараларды қаржыландыру Қазақстан Республикасының Үкiметi резервiнің және Қазақстан Республикасының жергiлiктi атқару органдары резервтерiнің қаражаттары есебiнен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Қазақстан Республикасы Президентiнiң Төтенше </w:t>
      </w:r>
      <w:r>
        <w:br/>
      </w:r>
      <w:r>
        <w:rPr>
          <w:rFonts w:ascii="Times New Roman"/>
          <w:b w:val="false"/>
          <w:i w:val="false"/>
          <w:color w:val="000000"/>
          <w:sz w:val="28"/>
        </w:rPr>
        <w:t xml:space="preserve">
             жағдайды енгiзу туралы актiсiнiң мазмұны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Президентінің Төтенше жағдайды енгiзу туралы актiсiнде: </w:t>
      </w:r>
      <w:r>
        <w:br/>
      </w:r>
      <w:r>
        <w:rPr>
          <w:rFonts w:ascii="Times New Roman"/>
          <w:b w:val="false"/>
          <w:i w:val="false"/>
          <w:color w:val="000000"/>
          <w:sz w:val="28"/>
        </w:rPr>
        <w:t xml:space="preserve">
      1) осы Заңның талаптарына сәйкес төтенше жағдайды енгiзуге негiз болған мән-жайлар; </w:t>
      </w:r>
      <w:r>
        <w:br/>
      </w:r>
      <w:r>
        <w:rPr>
          <w:rFonts w:ascii="Times New Roman"/>
          <w:b w:val="false"/>
          <w:i w:val="false"/>
          <w:color w:val="000000"/>
          <w:sz w:val="28"/>
        </w:rPr>
        <w:t xml:space="preserve">
      2) төтенше жағдайды енгiзу қажеттiгінің негiздемесi; </w:t>
      </w:r>
      <w:r>
        <w:br/>
      </w:r>
      <w:r>
        <w:rPr>
          <w:rFonts w:ascii="Times New Roman"/>
          <w:b w:val="false"/>
          <w:i w:val="false"/>
          <w:color w:val="000000"/>
          <w:sz w:val="28"/>
        </w:rPr>
        <w:t xml:space="preserve">
      3) төтенше жағдай енгiзiлетiн жерлердің шекаралары; </w:t>
      </w:r>
      <w:r>
        <w:br/>
      </w:r>
      <w:r>
        <w:rPr>
          <w:rFonts w:ascii="Times New Roman"/>
          <w:b w:val="false"/>
          <w:i w:val="false"/>
          <w:color w:val="000000"/>
          <w:sz w:val="28"/>
        </w:rPr>
        <w:t xml:space="preserve">
      4) төтенше жағдай режимiн қамтамасыз ететiн күш-құралдар; </w:t>
      </w:r>
      <w:r>
        <w:br/>
      </w:r>
      <w:r>
        <w:rPr>
          <w:rFonts w:ascii="Times New Roman"/>
          <w:b w:val="false"/>
          <w:i w:val="false"/>
          <w:color w:val="000000"/>
          <w:sz w:val="28"/>
        </w:rPr>
        <w:t xml:space="preserve">
      5) осы Заңға сәйкес енгiзiлетiн шаралардың және азаматтардың құқықтары мен бостандықтарын, ұйымдардың құқықтарын уақытша шектеулердің, сондай-ақ оларға қосымша жүктелетiн мiндеттердiң тiзбесi; </w:t>
      </w:r>
      <w:r>
        <w:br/>
      </w:r>
      <w:r>
        <w:rPr>
          <w:rFonts w:ascii="Times New Roman"/>
          <w:b w:val="false"/>
          <w:i w:val="false"/>
          <w:color w:val="000000"/>
          <w:sz w:val="28"/>
        </w:rPr>
        <w:t xml:space="preserve">
      6) төтенше жағдайды енгiзу кезеңiнде құрылатын мемлекеттiк басқарудың ерекше нысандары; </w:t>
      </w:r>
      <w:r>
        <w:br/>
      </w:r>
      <w:r>
        <w:rPr>
          <w:rFonts w:ascii="Times New Roman"/>
          <w:b w:val="false"/>
          <w:i w:val="false"/>
          <w:color w:val="000000"/>
          <w:sz w:val="28"/>
        </w:rPr>
        <w:t xml:space="preserve">
      7) төтенше жағдай режимi кезiнде қолданылатын iс-шараларды жүзеге асыруға жауапты мемлекеттiк органдар (лауазымды адамдар); </w:t>
      </w:r>
      <w:r>
        <w:br/>
      </w:r>
      <w:r>
        <w:rPr>
          <w:rFonts w:ascii="Times New Roman"/>
          <w:b w:val="false"/>
          <w:i w:val="false"/>
          <w:color w:val="000000"/>
          <w:sz w:val="28"/>
        </w:rPr>
        <w:t xml:space="preserve">
      8) төтенше жағдайды енгiзу туралы актiнің күшiне ену уақыты, сондай-ақ төтенше жағдай енгiзілетiн нақты мерзiм көрсетiледi. </w:t>
      </w:r>
      <w:r>
        <w:br/>
      </w:r>
      <w:r>
        <w:rPr>
          <w:rFonts w:ascii="Times New Roman"/>
          <w:b w:val="false"/>
          <w:i w:val="false"/>
          <w:color w:val="000000"/>
          <w:sz w:val="28"/>
        </w:rPr>
        <w:t xml:space="preserve">
      2. Қазақстан Республикасы Президентiнің Төтенше жағдайды енгiзу туралы актiсi заңнамаға сәйкес ресми баспасөз органдарында дереу жариялануы тиiс және барлық бұқаралық ақпарат құралдары арқылы тұрғындар назарына жеткiзедi. </w:t>
      </w:r>
      <w:r>
        <w:br/>
      </w:r>
      <w:r>
        <w:rPr>
          <w:rFonts w:ascii="Times New Roman"/>
          <w:b w:val="false"/>
          <w:i w:val="false"/>
          <w:color w:val="000000"/>
          <w:sz w:val="28"/>
        </w:rPr>
        <w:t xml:space="preserve">
      3. Қазақстан Республикасы Президентiнің Төтенше жағдайды енгiзу туралы актiсi заңнамаға сәйкес Президент белгiлеген мерзiмде немесе ол ресми баспасөз органдарында жарияланған сәттен бастап күшiне 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Төтенше жағдайдың қолданыста болу мерзiмi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барлық аумағында енгiзiлетiн төтенше жағдайдың қолданыста болу мерзiмi 30 тәулiктен, ал оның жекелеген жерлерiнде - 60 тәулiктен аспауы тиiс. </w:t>
      </w:r>
      <w:r>
        <w:br/>
      </w:r>
      <w:r>
        <w:rPr>
          <w:rFonts w:ascii="Times New Roman"/>
          <w:b w:val="false"/>
          <w:i w:val="false"/>
          <w:color w:val="000000"/>
          <w:sz w:val="28"/>
        </w:rPr>
        <w:t xml:space="preserve">
      2. Төтенше жағдай енгiзiлген мерзiм өткеннен кейiн төтенше жағдай тоқтатылды деп есептеледi. </w:t>
      </w:r>
      <w:r>
        <w:br/>
      </w:r>
      <w:r>
        <w:rPr>
          <w:rFonts w:ascii="Times New Roman"/>
          <w:b w:val="false"/>
          <w:i w:val="false"/>
          <w:color w:val="000000"/>
          <w:sz w:val="28"/>
        </w:rPr>
        <w:t xml:space="preserve">
      3. Төтенше жағдайды енгiзуге негiз болған мән-жайлар жойылмаған жағдайда Қазақстан Республикасының Президентi тиiстi акт шығару арқылы осы баптың 1-тармағында белгіленген мерзiмдер шегiнде оның қолданысын ұзартуға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Төтенше жағдайды тоқтату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Төтенше жағдайды енгiзуге негiз болған мән-жайлар жойылған болса, Қазақстан Республикасының Президентi төтенше жағдайды ол енгiзiлген мерзiм аяқталғанға дейiн толық немесе iшiнара тоқтатуға құқылы. </w:t>
      </w:r>
      <w:r>
        <w:br/>
      </w:r>
      <w:r>
        <w:rPr>
          <w:rFonts w:ascii="Times New Roman"/>
          <w:b w:val="false"/>
          <w:i w:val="false"/>
          <w:color w:val="000000"/>
          <w:sz w:val="28"/>
        </w:rPr>
        <w:t xml:space="preserve">
      2. Қазақстан Республикасы Президентiнiң Төтенше жағдайды толық және </w:t>
      </w:r>
    </w:p>
    <w:bookmarkEnd w:id="3"/>
    <w:bookmarkStart w:name="z13"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iшiнара тоқтату туралы актiсi осы Заңда Төтенше жағдайды енгiзу туралы </w:t>
      </w:r>
    </w:p>
    <w:p>
      <w:pPr>
        <w:spacing w:after="0"/>
        <w:ind w:left="0"/>
        <w:jc w:val="both"/>
      </w:pPr>
      <w:r>
        <w:rPr>
          <w:rFonts w:ascii="Times New Roman"/>
          <w:b w:val="false"/>
          <w:i w:val="false"/>
          <w:color w:val="000000"/>
          <w:sz w:val="28"/>
        </w:rPr>
        <w:t>актінің күшiне енуi үшiн қарастырылған тәртіппен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 Төтенше жағдай режимiнiң құқықтық ерекшелiктерi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Төтенше жағдай кезеңiнде Қазақстан Республикасының Парламентi </w:t>
      </w:r>
    </w:p>
    <w:p>
      <w:pPr>
        <w:spacing w:after="0"/>
        <w:ind w:left="0"/>
        <w:jc w:val="both"/>
      </w:pPr>
      <w:r>
        <w:rPr>
          <w:rFonts w:ascii="Times New Roman"/>
          <w:b w:val="false"/>
          <w:i w:val="false"/>
          <w:color w:val="000000"/>
          <w:sz w:val="28"/>
        </w:rPr>
        <w:t>таратылмайды.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3-тарау. ТӨТЕНШЕ ЖАҒДАЙ РЕЖИМIН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 Төтенше жағдай режимiн қамтамасыз ететiн</w:t>
      </w:r>
    </w:p>
    <w:p>
      <w:pPr>
        <w:spacing w:after="0"/>
        <w:ind w:left="0"/>
        <w:jc w:val="both"/>
      </w:pPr>
      <w:r>
        <w:rPr>
          <w:rFonts w:ascii="Times New Roman"/>
          <w:b w:val="false"/>
          <w:i w:val="false"/>
          <w:color w:val="000000"/>
          <w:sz w:val="28"/>
        </w:rPr>
        <w:t>             күш-құралдар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Төтенше жағдай режимiн қамтамасыз ету үшiн iшкi iстер, ұлттық қауiпсiздiк органдарының, Қазақстан Республикасының Төтенше жағдайлар жөніндегi орталық атқару органының және басқа да мемлекеттiк органдардың күш-құралдары пайдаланылады. </w:t>
      </w:r>
      <w:r>
        <w:br/>
      </w:r>
      <w:r>
        <w:rPr>
          <w:rFonts w:ascii="Times New Roman"/>
          <w:b w:val="false"/>
          <w:i w:val="false"/>
          <w:color w:val="000000"/>
          <w:sz w:val="28"/>
        </w:rPr>
        <w:t xml:space="preserve">
      2. Қажет болған жағдайларда белгiленген тәртiппен төтенше жағдай режимiн қамтамасыз етуге Қазақстан Республикасының Президентi актiсінің негiзiнде Қазақстан Республикасының Қарулы Күштерi мынадай мiндеттердi орындауға: </w:t>
      </w:r>
      <w:r>
        <w:br/>
      </w:r>
      <w:r>
        <w:rPr>
          <w:rFonts w:ascii="Times New Roman"/>
          <w:b w:val="false"/>
          <w:i w:val="false"/>
          <w:color w:val="000000"/>
          <w:sz w:val="28"/>
        </w:rPr>
        <w:t xml:space="preserve">
      1) төтенше жағдай енгiзiлген жерлерге кiрудің және одан шығудың ерекше режимiн сақтауға; </w:t>
      </w:r>
      <w:r>
        <w:br/>
      </w:r>
      <w:r>
        <w:rPr>
          <w:rFonts w:ascii="Times New Roman"/>
          <w:b w:val="false"/>
          <w:i w:val="false"/>
          <w:color w:val="000000"/>
          <w:sz w:val="28"/>
        </w:rPr>
        <w:t xml:space="preserve">
      2) аса маңызды мемлекеттiк және стратегиялық объектiлердi, халықтың тыныс-тiршiлiгiн және көлiктің жұмыс iстеуiн қамтамасыз ететiн объектiлердi және адамдардың өмiрi мен денсаулығына, сондай-ақ қоршаған ортаға қауiп төндiретiн объектiлердi күзетуге; </w:t>
      </w:r>
      <w:r>
        <w:br/>
      </w:r>
      <w:r>
        <w:rPr>
          <w:rFonts w:ascii="Times New Roman"/>
          <w:b w:val="false"/>
          <w:i w:val="false"/>
          <w:color w:val="000000"/>
          <w:sz w:val="28"/>
        </w:rPr>
        <w:t xml:space="preserve">
      3) қаруды, әскери және арнайы техниканы қолдану арқылы күш көрсету әрекеттерi араласқан қақтығыстарға қатысқан қарсы соғысушы тараптарды айыруға; </w:t>
      </w:r>
      <w:r>
        <w:br/>
      </w:r>
      <w:r>
        <w:rPr>
          <w:rFonts w:ascii="Times New Roman"/>
          <w:b w:val="false"/>
          <w:i w:val="false"/>
          <w:color w:val="000000"/>
          <w:sz w:val="28"/>
        </w:rPr>
        <w:t xml:space="preserve">
      4) заңсыз қарулы құрылымдар әрекетiнің жолын кесуге қатысуға; </w:t>
      </w:r>
      <w:r>
        <w:br/>
      </w:r>
      <w:r>
        <w:rPr>
          <w:rFonts w:ascii="Times New Roman"/>
          <w:b w:val="false"/>
          <w:i w:val="false"/>
          <w:color w:val="000000"/>
          <w:sz w:val="28"/>
        </w:rPr>
        <w:t xml:space="preserve">
      5) табиғи және техногендік сипаттағы төтенше жағдайларды жоюға және адамдар өмiрiн құтқаруға қатысуға тартылуы мүмкiн. </w:t>
      </w:r>
      <w:r>
        <w:br/>
      </w:r>
      <w:r>
        <w:rPr>
          <w:rFonts w:ascii="Times New Roman"/>
          <w:b w:val="false"/>
          <w:i w:val="false"/>
          <w:color w:val="000000"/>
          <w:sz w:val="28"/>
        </w:rPr>
        <w:t xml:space="preserve">
      3. Қазақстан Республикасы Ұлттық қауiпсiздiк комитетiнің шекаралық әскерлерi төтенше жағдай режимiн қамтамасыз етуге Қазақстан Республикасының мемлекеттiк шекарасын қорғау мақсатында ғана тартылады. </w:t>
      </w:r>
      <w:r>
        <w:br/>
      </w:r>
      <w:r>
        <w:rPr>
          <w:rFonts w:ascii="Times New Roman"/>
          <w:b w:val="false"/>
          <w:i w:val="false"/>
          <w:color w:val="000000"/>
          <w:sz w:val="28"/>
        </w:rPr>
        <w:t xml:space="preserve">
      4. Осы баптың 2-тармағындағы 1)-4) тармақшаларда көрсетiлген </w:t>
      </w:r>
    </w:p>
    <w:bookmarkStart w:name="z14"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міндеттердi Қазақстан Республикасының Қарулы Күштерi iшкi iстер</w:t>
      </w:r>
    </w:p>
    <w:p>
      <w:pPr>
        <w:spacing w:after="0"/>
        <w:ind w:left="0"/>
        <w:jc w:val="both"/>
      </w:pPr>
      <w:r>
        <w:rPr>
          <w:rFonts w:ascii="Times New Roman"/>
          <w:b w:val="false"/>
          <w:i w:val="false"/>
          <w:color w:val="000000"/>
          <w:sz w:val="28"/>
        </w:rPr>
        <w:t xml:space="preserve">органдарымен және ұлттық қауiпсiздiк органдарымен бiрлесiп орындайды. Бұл </w:t>
      </w:r>
    </w:p>
    <w:p>
      <w:pPr>
        <w:spacing w:after="0"/>
        <w:ind w:left="0"/>
        <w:jc w:val="both"/>
      </w:pPr>
      <w:r>
        <w:rPr>
          <w:rFonts w:ascii="Times New Roman"/>
          <w:b w:val="false"/>
          <w:i w:val="false"/>
          <w:color w:val="000000"/>
          <w:sz w:val="28"/>
        </w:rPr>
        <w:t xml:space="preserve">ретте Қазақстан Республикасы Қарулы Күштерiнің әскери қызметшiлерiне </w:t>
      </w:r>
    </w:p>
    <w:p>
      <w:pPr>
        <w:spacing w:after="0"/>
        <w:ind w:left="0"/>
        <w:jc w:val="both"/>
      </w:pPr>
      <w:r>
        <w:rPr>
          <w:rFonts w:ascii="Times New Roman"/>
          <w:b w:val="false"/>
          <w:i w:val="false"/>
          <w:color w:val="000000"/>
          <w:sz w:val="28"/>
        </w:rPr>
        <w:t xml:space="preserve">"Қазақстан Республикасы ішкi iстер министрлігінің iшкi әскерлерi туралы" </w:t>
      </w:r>
    </w:p>
    <w:p>
      <w:pPr>
        <w:spacing w:after="0"/>
        <w:ind w:left="0"/>
        <w:jc w:val="both"/>
      </w:pPr>
      <w:r>
        <w:rPr>
          <w:rFonts w:ascii="Times New Roman"/>
          <w:b w:val="false"/>
          <w:i w:val="false"/>
          <w:color w:val="000000"/>
          <w:sz w:val="28"/>
        </w:rPr>
        <w:t>Қазақстан Республикасы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Заңының дене күшiн, арнайы құралдарды, </w:t>
      </w:r>
    </w:p>
    <w:p>
      <w:pPr>
        <w:spacing w:after="0"/>
        <w:ind w:left="0"/>
        <w:jc w:val="both"/>
      </w:pPr>
      <w:r>
        <w:rPr>
          <w:rFonts w:ascii="Times New Roman"/>
          <w:b w:val="false"/>
          <w:i w:val="false"/>
          <w:color w:val="000000"/>
          <w:sz w:val="28"/>
        </w:rPr>
        <w:t xml:space="preserve">қаруды, әскери техниканы қолдану шарттарына, тәртiбiне және шектерiне </w:t>
      </w:r>
    </w:p>
    <w:p>
      <w:pPr>
        <w:spacing w:after="0"/>
        <w:ind w:left="0"/>
        <w:jc w:val="both"/>
      </w:pPr>
      <w:r>
        <w:rPr>
          <w:rFonts w:ascii="Times New Roman"/>
          <w:b w:val="false"/>
          <w:i w:val="false"/>
          <w:color w:val="000000"/>
          <w:sz w:val="28"/>
        </w:rPr>
        <w:t>қатысты бөлiгiндегi ережелерi таралады.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 Қазақстан Республикасының аумағында төтенше</w:t>
      </w:r>
    </w:p>
    <w:p>
      <w:pPr>
        <w:spacing w:after="0"/>
        <w:ind w:left="0"/>
        <w:jc w:val="both"/>
      </w:pPr>
      <w:r>
        <w:rPr>
          <w:rFonts w:ascii="Times New Roman"/>
          <w:b w:val="false"/>
          <w:i w:val="false"/>
          <w:color w:val="000000"/>
          <w:sz w:val="28"/>
        </w:rPr>
        <w:t>             жағдай енгiзілген кезде Қазақстан Республикасының</w:t>
      </w:r>
    </w:p>
    <w:p>
      <w:pPr>
        <w:spacing w:after="0"/>
        <w:ind w:left="0"/>
        <w:jc w:val="both"/>
      </w:pPr>
      <w:r>
        <w:rPr>
          <w:rFonts w:ascii="Times New Roman"/>
          <w:b w:val="false"/>
          <w:i w:val="false"/>
          <w:color w:val="000000"/>
          <w:sz w:val="28"/>
        </w:rPr>
        <w:t>             Қарулы Күштерiне, басқа да әскерлер мен әскери</w:t>
      </w:r>
    </w:p>
    <w:p>
      <w:pPr>
        <w:spacing w:after="0"/>
        <w:ind w:left="0"/>
        <w:jc w:val="both"/>
      </w:pPr>
      <w:r>
        <w:rPr>
          <w:rFonts w:ascii="Times New Roman"/>
          <w:b w:val="false"/>
          <w:i w:val="false"/>
          <w:color w:val="000000"/>
          <w:sz w:val="28"/>
        </w:rPr>
        <w:t>             құрамаларға басшылық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аумағында төтенше жағдай енгiзiлген кезде </w:t>
      </w:r>
    </w:p>
    <w:p>
      <w:pPr>
        <w:spacing w:after="0"/>
        <w:ind w:left="0"/>
        <w:jc w:val="both"/>
      </w:pPr>
      <w:r>
        <w:rPr>
          <w:rFonts w:ascii="Times New Roman"/>
          <w:b w:val="false"/>
          <w:i w:val="false"/>
          <w:color w:val="000000"/>
          <w:sz w:val="28"/>
        </w:rPr>
        <w:t xml:space="preserve">Қазақстан Республикасының Қарулы Күштерiне, басқа да әскерлер мен әскери </w:t>
      </w:r>
    </w:p>
    <w:p>
      <w:pPr>
        <w:spacing w:after="0"/>
        <w:ind w:left="0"/>
        <w:jc w:val="both"/>
      </w:pPr>
      <w:r>
        <w:rPr>
          <w:rFonts w:ascii="Times New Roman"/>
          <w:b w:val="false"/>
          <w:i w:val="false"/>
          <w:color w:val="000000"/>
          <w:sz w:val="28"/>
        </w:rPr>
        <w:t xml:space="preserve">құрамаларына тiкелей басшылық етудi тиiсiнше Қазақстан Республикасының </w:t>
      </w:r>
    </w:p>
    <w:p>
      <w:pPr>
        <w:spacing w:after="0"/>
        <w:ind w:left="0"/>
        <w:jc w:val="both"/>
      </w:pPr>
      <w:r>
        <w:rPr>
          <w:rFonts w:ascii="Times New Roman"/>
          <w:b w:val="false"/>
          <w:i w:val="false"/>
          <w:color w:val="000000"/>
          <w:sz w:val="28"/>
        </w:rPr>
        <w:t xml:space="preserve">Қорғаныс министрi, басқа да әскерлердің Қолбасшылары, сондай-ақ әскери </w:t>
      </w:r>
    </w:p>
    <w:p>
      <w:pPr>
        <w:spacing w:after="0"/>
        <w:ind w:left="0"/>
        <w:jc w:val="both"/>
      </w:pPr>
      <w:r>
        <w:rPr>
          <w:rFonts w:ascii="Times New Roman"/>
          <w:b w:val="false"/>
          <w:i w:val="false"/>
          <w:color w:val="000000"/>
          <w:sz w:val="28"/>
        </w:rPr>
        <w:t>құрамалардың командирлерi (бастықтары)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4-тарау. ТӨТЕНШЕ ЖАҒДАЙ КЕЗЕҢІНЕ ЕНГIЗIЛЕТIН</w:t>
      </w:r>
    </w:p>
    <w:p>
      <w:pPr>
        <w:spacing w:after="0"/>
        <w:ind w:left="0"/>
        <w:jc w:val="both"/>
      </w:pPr>
      <w:r>
        <w:rPr>
          <w:rFonts w:ascii="Times New Roman"/>
          <w:b w:val="false"/>
          <w:i w:val="false"/>
          <w:color w:val="000000"/>
          <w:sz w:val="28"/>
        </w:rPr>
        <w:t>              МЕМЛЕКЕТТIК БАСҚАРУДЫҢ ЕРЕКШЕ</w:t>
      </w:r>
    </w:p>
    <w:p>
      <w:pPr>
        <w:spacing w:after="0"/>
        <w:ind w:left="0"/>
        <w:jc w:val="both"/>
      </w:pPr>
      <w:r>
        <w:rPr>
          <w:rFonts w:ascii="Times New Roman"/>
          <w:b w:val="false"/>
          <w:i w:val="false"/>
          <w:color w:val="000000"/>
          <w:sz w:val="28"/>
        </w:rPr>
        <w:t>              НЫСАНДАРЫ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12-бап. Төтенше жағдай кезеңiне енгiзiлетiн </w:t>
      </w:r>
    </w:p>
    <w:p>
      <w:pPr>
        <w:spacing w:after="0"/>
        <w:ind w:left="0"/>
        <w:jc w:val="both"/>
      </w:pPr>
      <w:r>
        <w:rPr>
          <w:rFonts w:ascii="Times New Roman"/>
          <w:b w:val="false"/>
          <w:i w:val="false"/>
          <w:color w:val="000000"/>
          <w:sz w:val="28"/>
        </w:rPr>
        <w:t>             мемлекеттiк басқарудың ерекше нысандары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Төтенше жағдайды енгiзуге негiз болған мән-жайларды жою жөнiндегi мәселелердi шұғыл шешу және iс-шаралар жүргiзу мақсатында Қазақстан Республикасының Президентi төтенше жағдай режимiн қамтамасыз ету жөнiндегi мемлекеттiк басқарудың ерекше нысандарын құруға мүмкiн, оларға: </w:t>
      </w:r>
      <w:r>
        <w:br/>
      </w:r>
      <w:r>
        <w:rPr>
          <w:rFonts w:ascii="Times New Roman"/>
          <w:b w:val="false"/>
          <w:i w:val="false"/>
          <w:color w:val="000000"/>
          <w:sz w:val="28"/>
        </w:rPr>
        <w:t xml:space="preserve">
      1) Консультативтiк-кеңесшi орган - Қазақстан Республикасы Президентiнiң жанындағы төтенше жағдай режимiн қамтамасыз ету жөнiндегi мемлекеттiк комиссия; </w:t>
      </w:r>
      <w:r>
        <w:br/>
      </w:r>
      <w:r>
        <w:rPr>
          <w:rFonts w:ascii="Times New Roman"/>
          <w:b w:val="false"/>
          <w:i w:val="false"/>
          <w:color w:val="000000"/>
          <w:sz w:val="28"/>
        </w:rPr>
        <w:t xml:space="preserve">
      2) Қазақстан Республикасы Үкiметiнiң резервiнен бөлiнетiн қаражат есебiнен, ал Қазақстан Республикасының төтенше бюджетi енгiзiлген кезде - Қазақстан Республикасының төтенше бюджетi қаражатының есебiнен ұсталатын мемлекеттiк мекеме нысанында құрылатын және аумақтық әдiлет органдарында дереу тiркеуге жататын уақытша арнайы орган (жергiлiктi комендатура) жатады. </w:t>
      </w:r>
      <w:r>
        <w:br/>
      </w:r>
      <w:r>
        <w:rPr>
          <w:rFonts w:ascii="Times New Roman"/>
          <w:b w:val="false"/>
          <w:i w:val="false"/>
          <w:color w:val="000000"/>
          <w:sz w:val="28"/>
        </w:rPr>
        <w:t xml:space="preserve">
      2. Төтенше жағдай режимiн қамтамасыз ету жөніндегi мемлекеттiк басқарудың ерекше нысандары төтенше жағдайды енгiзу кезеңінде оның енгiзiлуiне себеп болған мән-жайларға байланысты құрылуы мүмкiн. </w:t>
      </w:r>
      <w:r>
        <w:br/>
      </w:r>
      <w:r>
        <w:rPr>
          <w:rFonts w:ascii="Times New Roman"/>
          <w:b w:val="false"/>
          <w:i w:val="false"/>
          <w:color w:val="000000"/>
          <w:sz w:val="28"/>
        </w:rPr>
        <w:t xml:space="preserve">
      3. Консультативтiк-кеңесшi орган - Төтенше жағдай режимiн қамтамасыз ету жөнiндегi мемлекеттiк комиссия және жергiлiктi комендатура туралы ережелердi Қазақстан Республикасының Президентi бекiтедi. </w:t>
      </w:r>
      <w:r>
        <w:br/>
      </w:r>
      <w:r>
        <w:rPr>
          <w:rFonts w:ascii="Times New Roman"/>
          <w:b w:val="false"/>
          <w:i w:val="false"/>
          <w:color w:val="000000"/>
          <w:sz w:val="28"/>
        </w:rPr>
        <w:t>
 </w:t>
      </w:r>
      <w:r>
        <w:br/>
      </w:r>
      <w:r>
        <w:rPr>
          <w:rFonts w:ascii="Times New Roman"/>
          <w:b w:val="false"/>
          <w:i w:val="false"/>
          <w:color w:val="000000"/>
          <w:sz w:val="28"/>
        </w:rPr>
        <w:t xml:space="preserve">
      13-бап. Төтенше жағдай режимiн қамтамасыз ету жөнiндегі </w:t>
      </w:r>
      <w:r>
        <w:br/>
      </w:r>
      <w:r>
        <w:rPr>
          <w:rFonts w:ascii="Times New Roman"/>
          <w:b w:val="false"/>
          <w:i w:val="false"/>
          <w:color w:val="000000"/>
          <w:sz w:val="28"/>
        </w:rPr>
        <w:t xml:space="preserve">
              мемлекеттiк комиссияның негiзгi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Төтенше жағдай режимiн қамтамасыз ету жөнiндегi мемлекеттiк комиссияның негiзгi мiндеттерi: </w:t>
      </w:r>
      <w:r>
        <w:br/>
      </w:r>
      <w:r>
        <w:rPr>
          <w:rFonts w:ascii="Times New Roman"/>
          <w:b w:val="false"/>
          <w:i w:val="false"/>
          <w:color w:val="000000"/>
          <w:sz w:val="28"/>
        </w:rPr>
        <w:t xml:space="preserve">
      1) төтенше жағдайды енгiзуге себеп болған мән-жайларды жою жөнiндегi шараларды белгiлеу; </w:t>
      </w:r>
      <w:r>
        <w:br/>
      </w:r>
      <w:r>
        <w:rPr>
          <w:rFonts w:ascii="Times New Roman"/>
          <w:b w:val="false"/>
          <w:i w:val="false"/>
          <w:color w:val="000000"/>
          <w:sz w:val="28"/>
        </w:rPr>
        <w:t xml:space="preserve">
      2) төтенше жағдай енгiзiлген аймақ қызметiн басқару және қамтамасыз ету жөнiндегi жедел iс-шаралар жүргiзудi ұйымдастыру; </w:t>
      </w:r>
      <w:r>
        <w:br/>
      </w:r>
      <w:r>
        <w:rPr>
          <w:rFonts w:ascii="Times New Roman"/>
          <w:b w:val="false"/>
          <w:i w:val="false"/>
          <w:color w:val="000000"/>
          <w:sz w:val="28"/>
        </w:rPr>
        <w:t xml:space="preserve">
      3) орталық және жергiлiктi атқару органдарының төтенше жағдайды енгiзуге себеп болған мән-жайларды жою жөнiндегi қызметiн үйлестiру; </w:t>
      </w:r>
      <w:r>
        <w:br/>
      </w:r>
      <w:r>
        <w:rPr>
          <w:rFonts w:ascii="Times New Roman"/>
          <w:b w:val="false"/>
          <w:i w:val="false"/>
          <w:color w:val="000000"/>
          <w:sz w:val="28"/>
        </w:rPr>
        <w:t xml:space="preserve">
      4) төтенше жағдай кезеңiнде жүргiзiлетiн iс-шаралардың орындалуын бақылау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Төтенше жағдай енгізiлген жердегi </w:t>
      </w:r>
      <w:r>
        <w:br/>
      </w:r>
      <w:r>
        <w:rPr>
          <w:rFonts w:ascii="Times New Roman"/>
          <w:b w:val="false"/>
          <w:i w:val="false"/>
          <w:color w:val="000000"/>
          <w:sz w:val="28"/>
        </w:rPr>
        <w:t xml:space="preserve">
              коменданттың өкiлеттiктерi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Төтенше жағдай енгiзiлген жердегi комендатура төтенше жағдай режимiн жергiлiктi атқарушы органдармен бiрлескен iс-қимыл арқылы қамтамасыз етедi. Бұл ретте жергiлiктi комендант төтенше жағдай режимiн қамтамасыз ететiн күш-құралдарды бiрыңғай басқаруды жүзеге асырады. </w:t>
      </w:r>
      <w:r>
        <w:br/>
      </w:r>
      <w:r>
        <w:rPr>
          <w:rFonts w:ascii="Times New Roman"/>
          <w:b w:val="false"/>
          <w:i w:val="false"/>
          <w:color w:val="000000"/>
          <w:sz w:val="28"/>
        </w:rPr>
        <w:t xml:space="preserve">
      2. Төтенше жағдай енгiзiлген жердегi комендант: </w:t>
      </w:r>
      <w:r>
        <w:br/>
      </w:r>
      <w:r>
        <w:rPr>
          <w:rFonts w:ascii="Times New Roman"/>
          <w:b w:val="false"/>
          <w:i w:val="false"/>
          <w:color w:val="000000"/>
          <w:sz w:val="28"/>
        </w:rPr>
        <w:t xml:space="preserve">
      1) өз өкiлеттiгi шегiнде барлық мемлекеттiк органдар, ұйымдар және лауазымды адамдар, азаматтар, сондай-ақ iшкi iстер органдарының, Қазақстан Республикасының Төтенше жағдайлар жөнiндегi орталық атқару органы бөлiмшелерінің, төтенше жағдай енгiзiлген жерлерде орналасқан және төтенше жағдай режимiн қамтамасыз етуге қосымша тартылған әскери құрамалардың бастықтары (командирлерi) тиiстi аумақта мiндеттi түрде орындауы қажет төтенше жағдай режимiн қамтамасыз ету мәселелерi жөнiндегi бұйрықтар мен өкiмдер шығарады; </w:t>
      </w:r>
      <w:r>
        <w:br/>
      </w:r>
      <w:r>
        <w:rPr>
          <w:rFonts w:ascii="Times New Roman"/>
          <w:b w:val="false"/>
          <w:i w:val="false"/>
          <w:color w:val="000000"/>
          <w:sz w:val="28"/>
        </w:rPr>
        <w:t xml:space="preserve">
      2) азаматтардың белгiлi бiр орынды белгiленген мерзiмге тастап кетуiне шектеу қояды, төтенше жағдай жарияланған жердiң тұрғындары болып табылмайтын, қоғамдық тәртiптi бұзушы адамдарды өздерiнiң есебiнен тұрақты тұратын жерлерiне немесе осы жерден тысқары жерлерге шығарып жiбередi, сондай-ақ төтенше жағдай енгiзiлген жерлерде заңдылық пен құқық тәртiбiн қамтамасыз ету жөнiндегi шараларды қабылдайды; </w:t>
      </w:r>
      <w:r>
        <w:br/>
      </w:r>
      <w:r>
        <w:rPr>
          <w:rFonts w:ascii="Times New Roman"/>
          <w:b w:val="false"/>
          <w:i w:val="false"/>
          <w:color w:val="000000"/>
          <w:sz w:val="28"/>
        </w:rPr>
        <w:t xml:space="preserve">
      3) өз мiндеттерiн тиiстi түрде орындамауына байланысты мемлекеттiк ұйымдардың басшыларын бұл мiндеттердi басқа адамдарға уақытша жүктей отырып, төтенше жағдайдың қолданыста болу кезеңiнде қызметiнен шеттетедi; </w:t>
      </w:r>
      <w:r>
        <w:br/>
      </w:r>
      <w:r>
        <w:rPr>
          <w:rFonts w:ascii="Times New Roman"/>
          <w:b w:val="false"/>
          <w:i w:val="false"/>
          <w:color w:val="000000"/>
          <w:sz w:val="28"/>
        </w:rPr>
        <w:t xml:space="preserve">
      4) енгiзiлген шаралар мен уақытша шектеулердің, сондай-ақ тиiстi ұйымдарға жүктелген қосымша мiндеттердің орындалуын қамтамасыз етпеуiне немесе тиiстi түрде орындамауына байланысты мемлекеттiк емес ұйымдардың басшыларын төтенше жағдайдың қолданыста болу кезеңiнде қызметiнен шеттетедi; </w:t>
      </w:r>
      <w:r>
        <w:br/>
      </w:r>
      <w:r>
        <w:rPr>
          <w:rFonts w:ascii="Times New Roman"/>
          <w:b w:val="false"/>
          <w:i w:val="false"/>
          <w:color w:val="000000"/>
          <w:sz w:val="28"/>
        </w:rPr>
        <w:t xml:space="preserve">
      5) Қазақстан Республикасының Президентiне төтенше жағдай енгiзiлген жерлерде осы Заңда қарастырылған шаралар мен уақытша шектеулердi енгiзу қажеттiлiгi туралы ұсыныс жасайды және бұл шаралардың орындалуын қамтамасыз етедi; </w:t>
      </w:r>
      <w:r>
        <w:br/>
      </w:r>
      <w:r>
        <w:rPr>
          <w:rFonts w:ascii="Times New Roman"/>
          <w:b w:val="false"/>
          <w:i w:val="false"/>
          <w:color w:val="000000"/>
          <w:sz w:val="28"/>
        </w:rPr>
        <w:t xml:space="preserve">
      6) бұқаралық ақпарат құралдары арқылы тиiстi аумақтың тұрғындарын төтенше жағдай кезiнде қолданылатын енгiзiлген шаралар мен уақытша шектеулердi орындау қажеттілiгi туралы хабардар етедi; </w:t>
      </w:r>
      <w:r>
        <w:br/>
      </w:r>
      <w:r>
        <w:rPr>
          <w:rFonts w:ascii="Times New Roman"/>
          <w:b w:val="false"/>
          <w:i w:val="false"/>
          <w:color w:val="000000"/>
          <w:sz w:val="28"/>
        </w:rPr>
        <w:t xml:space="preserve">
      7) жергiлiктi өкiлеттi және атқару органдарының барлық мәжілістерiне </w:t>
      </w:r>
    </w:p>
    <w:bookmarkEnd w:id="6"/>
    <w:bookmarkStart w:name="z19"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қатысуға және өз құзыретiндегi мәселелер бойынша ұсыныстар енгізуге құқылы.</w:t>
      </w:r>
    </w:p>
    <w:p>
      <w:pPr>
        <w:spacing w:after="0"/>
        <w:ind w:left="0"/>
        <w:jc w:val="both"/>
      </w:pPr>
      <w:r>
        <w:rPr>
          <w:rFonts w:ascii="Times New Roman"/>
          <w:b w:val="false"/>
          <w:i w:val="false"/>
          <w:color w:val="000000"/>
          <w:sz w:val="28"/>
        </w:rPr>
        <w:t xml:space="preserve">     3. Төтенше жағдай енгiзiлген жердегi комендатураны құру көрсетiлген </w:t>
      </w:r>
    </w:p>
    <w:p>
      <w:pPr>
        <w:spacing w:after="0"/>
        <w:ind w:left="0"/>
        <w:jc w:val="both"/>
      </w:pPr>
      <w:r>
        <w:rPr>
          <w:rFonts w:ascii="Times New Roman"/>
          <w:b w:val="false"/>
          <w:i w:val="false"/>
          <w:color w:val="000000"/>
          <w:sz w:val="28"/>
        </w:rPr>
        <w:t xml:space="preserve">аумақта жұмыс iстейтiн жергілiктi өкiлеттi және атқару органдарының </w:t>
      </w:r>
    </w:p>
    <w:p>
      <w:pPr>
        <w:spacing w:after="0"/>
        <w:ind w:left="0"/>
        <w:jc w:val="both"/>
      </w:pPr>
      <w:r>
        <w:rPr>
          <w:rFonts w:ascii="Times New Roman"/>
          <w:b w:val="false"/>
          <w:i w:val="false"/>
          <w:color w:val="000000"/>
          <w:sz w:val="28"/>
        </w:rPr>
        <w:t>қызметiн тоқтатпайды.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 Төтенше жағдай режимiн қамтамасыз ететiн</w:t>
      </w:r>
    </w:p>
    <w:p>
      <w:pPr>
        <w:spacing w:after="0"/>
        <w:ind w:left="0"/>
        <w:jc w:val="both"/>
      </w:pPr>
      <w:r>
        <w:rPr>
          <w:rFonts w:ascii="Times New Roman"/>
          <w:b w:val="false"/>
          <w:i w:val="false"/>
          <w:color w:val="000000"/>
          <w:sz w:val="28"/>
        </w:rPr>
        <w:t>             күш-құралдардың іс-қимылын үйлестiру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Төтенше жағдай режимiн қамтамасыз ететiн күш-құралдардың iс-қимылын </w:t>
      </w:r>
    </w:p>
    <w:p>
      <w:pPr>
        <w:spacing w:after="0"/>
        <w:ind w:left="0"/>
        <w:jc w:val="both"/>
      </w:pPr>
      <w:r>
        <w:rPr>
          <w:rFonts w:ascii="Times New Roman"/>
          <w:b w:val="false"/>
          <w:i w:val="false"/>
          <w:color w:val="000000"/>
          <w:sz w:val="28"/>
        </w:rPr>
        <w:t xml:space="preserve">үйлестiру үшiн Қазақстан Республикасы Президентiнің актiсiмен төтенше </w:t>
      </w:r>
    </w:p>
    <w:p>
      <w:pPr>
        <w:spacing w:after="0"/>
        <w:ind w:left="0"/>
        <w:jc w:val="both"/>
      </w:pPr>
      <w:r>
        <w:rPr>
          <w:rFonts w:ascii="Times New Roman"/>
          <w:b w:val="false"/>
          <w:i w:val="false"/>
          <w:color w:val="000000"/>
          <w:sz w:val="28"/>
        </w:rPr>
        <w:t xml:space="preserve">жағдай енгiзiлген жердегi комендатураның құрамында төтенше жағдай режимiн </w:t>
      </w:r>
    </w:p>
    <w:p>
      <w:pPr>
        <w:spacing w:after="0"/>
        <w:ind w:left="0"/>
        <w:jc w:val="both"/>
      </w:pPr>
      <w:r>
        <w:rPr>
          <w:rFonts w:ascii="Times New Roman"/>
          <w:b w:val="false"/>
          <w:i w:val="false"/>
          <w:color w:val="000000"/>
          <w:sz w:val="28"/>
        </w:rPr>
        <w:t xml:space="preserve">қамтамасыз ететiн органдар өкілдерiнен тұратын бiрлескен жедел штаб </w:t>
      </w:r>
    </w:p>
    <w:p>
      <w:pPr>
        <w:spacing w:after="0"/>
        <w:ind w:left="0"/>
        <w:jc w:val="both"/>
      </w:pPr>
      <w:r>
        <w:rPr>
          <w:rFonts w:ascii="Times New Roman"/>
          <w:b w:val="false"/>
          <w:i w:val="false"/>
          <w:color w:val="000000"/>
          <w:sz w:val="28"/>
        </w:rPr>
        <w:t xml:space="preserve">құрылуы мүмкiн. </w:t>
      </w:r>
    </w:p>
    <w:p>
      <w:pPr>
        <w:spacing w:after="0"/>
        <w:ind w:left="0"/>
        <w:jc w:val="both"/>
      </w:pPr>
      <w:r>
        <w:rPr>
          <w:rFonts w:ascii="Times New Roman"/>
          <w:b w:val="false"/>
          <w:i w:val="false"/>
          <w:color w:val="000000"/>
          <w:sz w:val="28"/>
        </w:rPr>
        <w:t xml:space="preserve">     Бiрлескен жедел штабқа төтенше жағдай енгiзiлген жердегi комендант </w:t>
      </w:r>
    </w:p>
    <w:p>
      <w:pPr>
        <w:spacing w:after="0"/>
        <w:ind w:left="0"/>
        <w:jc w:val="both"/>
      </w:pPr>
      <w:r>
        <w:rPr>
          <w:rFonts w:ascii="Times New Roman"/>
          <w:b w:val="false"/>
          <w:i w:val="false"/>
          <w:color w:val="000000"/>
          <w:sz w:val="28"/>
        </w:rPr>
        <w:t>басшылық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5-тарау. ТӨТЕНШЕ ЖАҒДАЙ КЕЗIНДЕ ҚОЛДАНЫЛАТЫН</w:t>
      </w:r>
    </w:p>
    <w:p>
      <w:pPr>
        <w:spacing w:after="0"/>
        <w:ind w:left="0"/>
        <w:jc w:val="both"/>
      </w:pPr>
      <w:r>
        <w:rPr>
          <w:rFonts w:ascii="Times New Roman"/>
          <w:b w:val="false"/>
          <w:i w:val="false"/>
          <w:color w:val="000000"/>
          <w:sz w:val="28"/>
        </w:rPr>
        <w:t>              ШАРАЛАР МЕН УАҚЫТША ШЕКТЕУЛЕР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 Төтенше жағдайды енгiзу кезiнде қолданылатын негiзгi</w:t>
      </w:r>
    </w:p>
    <w:p>
      <w:pPr>
        <w:spacing w:after="0"/>
        <w:ind w:left="0"/>
        <w:jc w:val="both"/>
      </w:pPr>
      <w:r>
        <w:rPr>
          <w:rFonts w:ascii="Times New Roman"/>
          <w:b w:val="false"/>
          <w:i w:val="false"/>
          <w:color w:val="000000"/>
          <w:sz w:val="28"/>
        </w:rPr>
        <w:t>             шаралар мен уақытша шектеулер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Төтенше жағдайды енгiзу кезiнде оның қолданыста болу кезеңiнде </w:t>
      </w:r>
    </w:p>
    <w:p>
      <w:pPr>
        <w:spacing w:after="0"/>
        <w:ind w:left="0"/>
        <w:jc w:val="both"/>
      </w:pPr>
      <w:r>
        <w:rPr>
          <w:rFonts w:ascii="Times New Roman"/>
          <w:b w:val="false"/>
          <w:i w:val="false"/>
          <w:color w:val="000000"/>
          <w:sz w:val="28"/>
        </w:rPr>
        <w:t>мынадай негiзгi шаралар мен уақытша шектеулер: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қоғамдық тәртiптi сақтауды, аса маңызды мемлекеттiк және стратегиялық объектiлердi, сондай-ақ халықтың тыныс-тiршiлiгiн және көлiк қызметiнің жұмыс iстеуiн қамтамасыз ететiн объектiлердi күзетудi күшейту; </w:t>
      </w:r>
      <w:r>
        <w:br/>
      </w:r>
      <w:r>
        <w:rPr>
          <w:rFonts w:ascii="Times New Roman"/>
          <w:b w:val="false"/>
          <w:i w:val="false"/>
          <w:color w:val="000000"/>
          <w:sz w:val="28"/>
        </w:rPr>
        <w:t xml:space="preserve">
      2) төтенше жағдай енгiзілген жерлерде қозғалыс еркiндiгiн, оның iшiнде көлiк құралдарының қозғалысын шектеу; </w:t>
      </w:r>
      <w:r>
        <w:br/>
      </w:r>
      <w:r>
        <w:rPr>
          <w:rFonts w:ascii="Times New Roman"/>
          <w:b w:val="false"/>
          <w:i w:val="false"/>
          <w:color w:val="000000"/>
          <w:sz w:val="28"/>
        </w:rPr>
        <w:t xml:space="preserve">
      3) азаматтардың жеке басын куәландыратын құжаттарды тексеру, оларды жеке тексеру, олардың заттарын, тұрғын үйлерi мен көлiк құралдарын тексеру; </w:t>
      </w:r>
      <w:r>
        <w:br/>
      </w:r>
      <w:r>
        <w:rPr>
          <w:rFonts w:ascii="Times New Roman"/>
          <w:b w:val="false"/>
          <w:i w:val="false"/>
          <w:color w:val="000000"/>
          <w:sz w:val="28"/>
        </w:rPr>
        <w:t xml:space="preserve">
      4) төтенше жағдай енгiзiлген жерлерге кiрудің және одан шығудың ерекше режимiн айқындау; </w:t>
      </w:r>
      <w:r>
        <w:br/>
      </w:r>
      <w:r>
        <w:rPr>
          <w:rFonts w:ascii="Times New Roman"/>
          <w:b w:val="false"/>
          <w:i w:val="false"/>
          <w:color w:val="000000"/>
          <w:sz w:val="28"/>
        </w:rPr>
        <w:t xml:space="preserve">
      5) жиналыстарды, митингiлердi және демонстрацияларды, шерулер мен пикеттеудi, сондай-ақ ойын-сауық, спорттық және басқа да бұқаралық iс-шараларды өткiзуге тыйым салу немесе шек қою; </w:t>
      </w:r>
      <w:r>
        <w:br/>
      </w:r>
      <w:r>
        <w:rPr>
          <w:rFonts w:ascii="Times New Roman"/>
          <w:b w:val="false"/>
          <w:i w:val="false"/>
          <w:color w:val="000000"/>
          <w:sz w:val="28"/>
        </w:rPr>
        <w:t xml:space="preserve">
      6) ереуілдерге және ұйымдардың қызметiн тоқтатудың немесе толық тоқтатудың өзге де әдiстерiне тыйым салу; </w:t>
      </w:r>
      <w:r>
        <w:br/>
      </w:r>
      <w:r>
        <w:rPr>
          <w:rFonts w:ascii="Times New Roman"/>
          <w:b w:val="false"/>
          <w:i w:val="false"/>
          <w:color w:val="000000"/>
          <w:sz w:val="28"/>
        </w:rPr>
        <w:t xml:space="preserve">
      7) жарылғыш, радиоактивтi, сондай-ақ химиялық және биологиялық қаупi бар заттарды пайдаланатын ұйымдардың қызметiн тоқтату; </w:t>
      </w:r>
      <w:r>
        <w:br/>
      </w:r>
      <w:r>
        <w:rPr>
          <w:rFonts w:ascii="Times New Roman"/>
          <w:b w:val="false"/>
          <w:i w:val="false"/>
          <w:color w:val="000000"/>
          <w:sz w:val="28"/>
        </w:rPr>
        <w:t xml:space="preserve">
      8) егер төтенше жағдайларға байланысты жойылудың, ұрланудың немесе бүлiнудің нақты қаупi болса, материалдық және мәдени құндылықтарды қауiпсiз аудандарға көшiру көзделедi. </w:t>
      </w:r>
      <w:r>
        <w:br/>
      </w:r>
      <w:r>
        <w:rPr>
          <w:rFonts w:ascii="Times New Roman"/>
          <w:b w:val="false"/>
          <w:i w:val="false"/>
          <w:color w:val="000000"/>
          <w:sz w:val="28"/>
        </w:rPr>
        <w:t>
 </w:t>
      </w:r>
      <w:r>
        <w:br/>
      </w:r>
      <w:r>
        <w:rPr>
          <w:rFonts w:ascii="Times New Roman"/>
          <w:b w:val="false"/>
          <w:i w:val="false"/>
          <w:color w:val="000000"/>
          <w:sz w:val="28"/>
        </w:rPr>
        <w:t xml:space="preserve">
      17-бап. Төтенше жағдайлар кезiнде қолданылатын қосымша </w:t>
      </w:r>
      <w:r>
        <w:br/>
      </w:r>
      <w:r>
        <w:rPr>
          <w:rFonts w:ascii="Times New Roman"/>
          <w:b w:val="false"/>
          <w:i w:val="false"/>
          <w:color w:val="000000"/>
          <w:sz w:val="28"/>
        </w:rPr>
        <w:t xml:space="preserve">
              шаралар мен уақытша шектеулер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Заңның 4-бабындағы 2-тармақтың 1) тармақшасында қарастырылған мән-жайлар орын алған кезде төтенше жағдай енгiзiлген болса, төтенше жағдай енгiзiлген жерлерде мынадай қосымша шаралар мен уақытша шектеулер: </w:t>
      </w:r>
      <w:r>
        <w:br/>
      </w:r>
      <w:r>
        <w:rPr>
          <w:rFonts w:ascii="Times New Roman"/>
          <w:b w:val="false"/>
          <w:i w:val="false"/>
          <w:color w:val="000000"/>
          <w:sz w:val="28"/>
        </w:rPr>
        <w:t xml:space="preserve">
      1) коменданттық сағатты енгiзу; </w:t>
      </w:r>
      <w:r>
        <w:br/>
      </w:r>
      <w:r>
        <w:rPr>
          <w:rFonts w:ascii="Times New Roman"/>
          <w:b w:val="false"/>
          <w:i w:val="false"/>
          <w:color w:val="000000"/>
          <w:sz w:val="28"/>
        </w:rPr>
        <w:t xml:space="preserve">
      2) баспа басылымдарының бақылау және мiндеттi даналарына және радио-телехабар материалдарына сұрау салу арқылы бұқаралық ақпарат құралдарын бақылауды жүзеге асыру; </w:t>
      </w:r>
      <w:r>
        <w:br/>
      </w:r>
      <w:r>
        <w:rPr>
          <w:rFonts w:ascii="Times New Roman"/>
          <w:b w:val="false"/>
          <w:i w:val="false"/>
          <w:color w:val="000000"/>
          <w:sz w:val="28"/>
        </w:rPr>
        <w:t xml:space="preserve">
      3) төтенше жағдайды енгiзуге негiз болған мән-жайларды жоюға кедергi келтiретiн саяси партиялардың және қоғамдық бiрлестiктердің қызметiн тоқтамға алу немесе заңнамада белгiленген тәртiппен тоқтату туралы тапсырма беру; </w:t>
      </w:r>
      <w:r>
        <w:br/>
      </w:r>
      <w:r>
        <w:rPr>
          <w:rFonts w:ascii="Times New Roman"/>
          <w:b w:val="false"/>
          <w:i w:val="false"/>
          <w:color w:val="000000"/>
          <w:sz w:val="28"/>
        </w:rPr>
        <w:t xml:space="preserve">
      4) көбейту техникасын, сондай-ақ радио- және телеарна аппаратурасын, аудио- және бейнежазба техникасын пайдалануды шектеу немесе тыйым салу, сондай-ақ дыбыс күшейткiш техникалық құралдарды уақытша алып қою; </w:t>
      </w:r>
      <w:r>
        <w:br/>
      </w:r>
      <w:r>
        <w:rPr>
          <w:rFonts w:ascii="Times New Roman"/>
          <w:b w:val="false"/>
          <w:i w:val="false"/>
          <w:color w:val="000000"/>
          <w:sz w:val="28"/>
        </w:rPr>
        <w:t xml:space="preserve">
      5) азық-түліктi және бiрiншi кезекте қажеттi заттарды сатудың, сатып алудың, және бөлудiң ерекше тәртiбiн орнату; </w:t>
      </w:r>
      <w:r>
        <w:br/>
      </w:r>
      <w:r>
        <w:rPr>
          <w:rFonts w:ascii="Times New Roman"/>
          <w:b w:val="false"/>
          <w:i w:val="false"/>
          <w:color w:val="000000"/>
          <w:sz w:val="28"/>
        </w:rPr>
        <w:t xml:space="preserve">
      6) тауарлардың, қызмет көрсетулердің және қаржы қаражаттарының орын ауыстыруын қоса алғанда меншiк нысанына қарамастан жеке және заңды тұлғалардың қаржы-экономикалық қызметінің жекелеген түрлерiн жүзеге асыруына шек қою; </w:t>
      </w:r>
      <w:r>
        <w:br/>
      </w:r>
      <w:r>
        <w:rPr>
          <w:rFonts w:ascii="Times New Roman"/>
          <w:b w:val="false"/>
          <w:i w:val="false"/>
          <w:color w:val="000000"/>
          <w:sz w:val="28"/>
        </w:rPr>
        <w:t xml:space="preserve">
      7) қаруды, оқ-дәрiлердi, жарылғыш заттарды, арнайы құралдарды, улы заттарды сатуға шек қою немесе тыйым салу, құрамында есiрткілік заттар бар дәрi-дәрмек құралдары мен препараттарының, күштi әсер ететiн заттардың, сондай-ақ этил спиртiнің, спирт ішiмдiктерiнің, құрамында спирт бар өнiмдердiң айналымына ерекше режим белгiлеу; </w:t>
      </w:r>
      <w:r>
        <w:br/>
      </w:r>
      <w:r>
        <w:rPr>
          <w:rFonts w:ascii="Times New Roman"/>
          <w:b w:val="false"/>
          <w:i w:val="false"/>
          <w:color w:val="000000"/>
          <w:sz w:val="28"/>
        </w:rPr>
        <w:t xml:space="preserve">
      8) азаматтардан қару мен оқ-дәрiлердi, улы заттарды уақытша алып қою, ал ұйымдардан - қарумен, оқ-дәрiлермен және улы заттармен қатар әскери және жауынгерлiк оқу техникасын, жарылғыш және радиоактивтi заттарды уақытша алып қою көзделедi. </w:t>
      </w:r>
      <w:r>
        <w:br/>
      </w:r>
      <w:r>
        <w:rPr>
          <w:rFonts w:ascii="Times New Roman"/>
          <w:b w:val="false"/>
          <w:i w:val="false"/>
          <w:color w:val="000000"/>
          <w:sz w:val="28"/>
        </w:rPr>
        <w:t xml:space="preserve">
      2. Осы Заңның 4-бабындағы 2-тармақтың 2) тармақшасында қарастырылған мән-жайлар орын алған кезде төтенше жағдай енгiзiлген болса, төтенше жағдай енгiзiлген жерлерде мынадай қосымша шаралар мен уақытша шектеулер: </w:t>
      </w:r>
      <w:r>
        <w:br/>
      </w:r>
      <w:r>
        <w:rPr>
          <w:rFonts w:ascii="Times New Roman"/>
          <w:b w:val="false"/>
          <w:i w:val="false"/>
          <w:color w:val="000000"/>
          <w:sz w:val="28"/>
        </w:rPr>
        <w:t xml:space="preserve">
      1) тұрғындарды оларға мiндеттi түрде стационарлық немесе уақытша тұрғын-жайлар ұсыну арқылы қауiпсiз аудандарға уақытша көшiру; </w:t>
      </w:r>
      <w:r>
        <w:br/>
      </w:r>
      <w:r>
        <w:rPr>
          <w:rFonts w:ascii="Times New Roman"/>
          <w:b w:val="false"/>
          <w:i w:val="false"/>
          <w:color w:val="000000"/>
          <w:sz w:val="28"/>
        </w:rPr>
        <w:t xml:space="preserve">
      2) карантин енгізу, санитарлық-эпидемияға қарсы және эпизоотияға қарсы iс-шараларды жүргiзу; </w:t>
      </w:r>
      <w:r>
        <w:br/>
      </w:r>
      <w:r>
        <w:rPr>
          <w:rFonts w:ascii="Times New Roman"/>
          <w:b w:val="false"/>
          <w:i w:val="false"/>
          <w:color w:val="000000"/>
          <w:sz w:val="28"/>
        </w:rPr>
        <w:t xml:space="preserve">
      3) заңнамада белгiленген тәртiппен мемлекеттiк материалдық қорды пайдалану, ұйымдардың ресурстарын тарту, олардың жұмыс режимiн өзгерту және төтенше жағдай кезінде қажеттi өнiмдер шығаруға қайта бағдарлау; </w:t>
      </w:r>
      <w:r>
        <w:br/>
      </w:r>
      <w:r>
        <w:rPr>
          <w:rFonts w:ascii="Times New Roman"/>
          <w:b w:val="false"/>
          <w:i w:val="false"/>
          <w:color w:val="000000"/>
          <w:sz w:val="28"/>
        </w:rPr>
        <w:t xml:space="preserve">
      4) апаттық-құтқару және басқа да шұғыл жұмыстарды жүргiзу және </w:t>
      </w:r>
    </w:p>
    <w:bookmarkEnd w:id="8"/>
    <w:bookmarkStart w:name="z22"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қамтамасыз ету қажеттiлiгiмен байланысты жағдайларда еңбектi қорғау туралы </w:t>
      </w:r>
    </w:p>
    <w:p>
      <w:pPr>
        <w:spacing w:after="0"/>
        <w:ind w:left="0"/>
        <w:jc w:val="both"/>
      </w:pPr>
      <w:r>
        <w:rPr>
          <w:rFonts w:ascii="Times New Roman"/>
          <w:b w:val="false"/>
          <w:i w:val="false"/>
          <w:color w:val="000000"/>
          <w:sz w:val="28"/>
        </w:rPr>
        <w:t xml:space="preserve">заңнаманың талаптарын мiндеттi түрде сақтай отырып, еңбекке жарамды </w:t>
      </w:r>
    </w:p>
    <w:p>
      <w:pPr>
        <w:spacing w:after="0"/>
        <w:ind w:left="0"/>
        <w:jc w:val="both"/>
      </w:pPr>
      <w:r>
        <w:rPr>
          <w:rFonts w:ascii="Times New Roman"/>
          <w:b w:val="false"/>
          <w:i w:val="false"/>
          <w:color w:val="000000"/>
          <w:sz w:val="28"/>
        </w:rPr>
        <w:t xml:space="preserve">тұрғындарды және көлiк құралдарын көрсетiлген жұмыстарды жүргiзуге тарту </w:t>
      </w:r>
    </w:p>
    <w:p>
      <w:pPr>
        <w:spacing w:after="0"/>
        <w:ind w:left="0"/>
        <w:jc w:val="both"/>
      </w:pPr>
      <w:r>
        <w:rPr>
          <w:rFonts w:ascii="Times New Roman"/>
          <w:b w:val="false"/>
          <w:i w:val="false"/>
          <w:color w:val="000000"/>
          <w:sz w:val="28"/>
        </w:rPr>
        <w:t>көзделедi.</w:t>
      </w:r>
    </w:p>
    <w:p>
      <w:pPr>
        <w:spacing w:after="0"/>
        <w:ind w:left="0"/>
        <w:jc w:val="both"/>
      </w:pPr>
      <w:r>
        <w:rPr>
          <w:rFonts w:ascii="Times New Roman"/>
          <w:b w:val="false"/>
          <w:i w:val="false"/>
          <w:color w:val="000000"/>
          <w:sz w:val="28"/>
        </w:rPr>
        <w:t xml:space="preserve">     3. Осы Заңның 16 және 17-баптарында көзделген негiзгi және қосымша </w:t>
      </w:r>
    </w:p>
    <w:p>
      <w:pPr>
        <w:spacing w:after="0"/>
        <w:ind w:left="0"/>
        <w:jc w:val="both"/>
      </w:pPr>
      <w:r>
        <w:rPr>
          <w:rFonts w:ascii="Times New Roman"/>
          <w:b w:val="false"/>
          <w:i w:val="false"/>
          <w:color w:val="000000"/>
          <w:sz w:val="28"/>
        </w:rPr>
        <w:t xml:space="preserve">шараларды және уақытша шектеулердi Қазақстан Республикасының Президентi </w:t>
      </w:r>
    </w:p>
    <w:p>
      <w:pPr>
        <w:spacing w:after="0"/>
        <w:ind w:left="0"/>
        <w:jc w:val="both"/>
      </w:pPr>
      <w:r>
        <w:rPr>
          <w:rFonts w:ascii="Times New Roman"/>
          <w:b w:val="false"/>
          <w:i w:val="false"/>
          <w:color w:val="000000"/>
          <w:sz w:val="28"/>
        </w:rPr>
        <w:t xml:space="preserve">төтенше жағдайды енгiзуге негiз болған мән-жайларға байланысты толық </w:t>
      </w:r>
    </w:p>
    <w:p>
      <w:pPr>
        <w:spacing w:after="0"/>
        <w:ind w:left="0"/>
        <w:jc w:val="both"/>
      </w:pPr>
      <w:r>
        <w:rPr>
          <w:rFonts w:ascii="Times New Roman"/>
          <w:b w:val="false"/>
          <w:i w:val="false"/>
          <w:color w:val="000000"/>
          <w:sz w:val="28"/>
        </w:rPr>
        <w:t>немесе iшiнара енгiзуi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 Төтенше жағдай кезінде сайлаулар мен</w:t>
      </w:r>
    </w:p>
    <w:p>
      <w:pPr>
        <w:spacing w:after="0"/>
        <w:ind w:left="0"/>
        <w:jc w:val="both"/>
      </w:pPr>
      <w:r>
        <w:rPr>
          <w:rFonts w:ascii="Times New Roman"/>
          <w:b w:val="false"/>
          <w:i w:val="false"/>
          <w:color w:val="000000"/>
          <w:sz w:val="28"/>
        </w:rPr>
        <w:t>             референдумдар өткiзуге шек қою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Төтенше жағдай енгiзiлген жерде сайлаулар мен республикалық </w:t>
      </w:r>
    </w:p>
    <w:p>
      <w:pPr>
        <w:spacing w:after="0"/>
        <w:ind w:left="0"/>
        <w:jc w:val="both"/>
      </w:pPr>
      <w:r>
        <w:rPr>
          <w:rFonts w:ascii="Times New Roman"/>
          <w:b w:val="false"/>
          <w:i w:val="false"/>
          <w:color w:val="000000"/>
          <w:sz w:val="28"/>
        </w:rPr>
        <w:t xml:space="preserve">референдумдар төтенше жағдайдың қолданыста болуының барлық кезеңiнде </w:t>
      </w:r>
    </w:p>
    <w:p>
      <w:pPr>
        <w:spacing w:after="0"/>
        <w:ind w:left="0"/>
        <w:jc w:val="both"/>
      </w:pPr>
      <w:r>
        <w:rPr>
          <w:rFonts w:ascii="Times New Roman"/>
          <w:b w:val="false"/>
          <w:i w:val="false"/>
          <w:color w:val="000000"/>
          <w:sz w:val="28"/>
        </w:rPr>
        <w:t>өткiзiлмейдi.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6-тарау. ТӨТЕНШЕ ЖАҒДАЙ КЕЗIНДЕ АЗАМАТТАР МЕН</w:t>
      </w:r>
    </w:p>
    <w:p>
      <w:pPr>
        <w:spacing w:after="0"/>
        <w:ind w:left="0"/>
        <w:jc w:val="both"/>
      </w:pPr>
      <w:r>
        <w:rPr>
          <w:rFonts w:ascii="Times New Roman"/>
          <w:b w:val="false"/>
          <w:i w:val="false"/>
          <w:color w:val="000000"/>
          <w:sz w:val="28"/>
        </w:rPr>
        <w:t>              ЛАУАЗЫМДЫ АДАМДАР ҚҰҚЫҚТАРЫНЫҢ</w:t>
      </w:r>
    </w:p>
    <w:p>
      <w:pPr>
        <w:spacing w:after="0"/>
        <w:ind w:left="0"/>
        <w:jc w:val="both"/>
      </w:pPr>
      <w:r>
        <w:rPr>
          <w:rFonts w:ascii="Times New Roman"/>
          <w:b w:val="false"/>
          <w:i w:val="false"/>
          <w:color w:val="000000"/>
          <w:sz w:val="28"/>
        </w:rPr>
        <w:t>              КЕПIЛДIГI ЖӘНЕ ОЛАРДЫҢ ЖАУАПКЕРШIЛIГІ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19-бап. Төтенше жағдай кезiнде шаралар мен уақытша</w:t>
      </w:r>
    </w:p>
    <w:p>
      <w:pPr>
        <w:spacing w:after="0"/>
        <w:ind w:left="0"/>
        <w:jc w:val="both"/>
      </w:pPr>
      <w:r>
        <w:rPr>
          <w:rFonts w:ascii="Times New Roman"/>
          <w:b w:val="false"/>
          <w:i w:val="false"/>
          <w:color w:val="000000"/>
          <w:sz w:val="28"/>
        </w:rPr>
        <w:t>             шектеулердi қолданудың шектерi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Төтенше жағдай кезiнде қолданылатын шаралар және азаматтардың </w:t>
      </w:r>
    </w:p>
    <w:p>
      <w:pPr>
        <w:spacing w:after="0"/>
        <w:ind w:left="0"/>
        <w:jc w:val="both"/>
      </w:pPr>
      <w:r>
        <w:rPr>
          <w:rFonts w:ascii="Times New Roman"/>
          <w:b w:val="false"/>
          <w:i w:val="false"/>
          <w:color w:val="000000"/>
          <w:sz w:val="28"/>
        </w:rPr>
        <w:t xml:space="preserve">құқықтары мен бостандықтарын, сондай ұйымдардың құқықтарын шектеу оларға </w:t>
      </w:r>
    </w:p>
    <w:p>
      <w:pPr>
        <w:spacing w:after="0"/>
        <w:ind w:left="0"/>
        <w:jc w:val="both"/>
      </w:pPr>
      <w:r>
        <w:rPr>
          <w:rFonts w:ascii="Times New Roman"/>
          <w:b w:val="false"/>
          <w:i w:val="false"/>
          <w:color w:val="000000"/>
          <w:sz w:val="28"/>
        </w:rPr>
        <w:t xml:space="preserve">қосымша мiндеттер жүктеу төтенше жағдайды енгiзуге негiз болған мән-жайлар </w:t>
      </w:r>
    </w:p>
    <w:p>
      <w:pPr>
        <w:spacing w:after="0"/>
        <w:ind w:left="0"/>
        <w:jc w:val="both"/>
      </w:pPr>
      <w:r>
        <w:rPr>
          <w:rFonts w:ascii="Times New Roman"/>
          <w:b w:val="false"/>
          <w:i w:val="false"/>
          <w:color w:val="000000"/>
          <w:sz w:val="28"/>
        </w:rPr>
        <w:t>туындатқан шектерде жүзеге асырылуы тиiс.</w:t>
      </w:r>
    </w:p>
    <w:p>
      <w:pPr>
        <w:spacing w:after="0"/>
        <w:ind w:left="0"/>
        <w:jc w:val="both"/>
      </w:pPr>
      <w:r>
        <w:rPr>
          <w:rFonts w:ascii="Times New Roman"/>
          <w:b w:val="false"/>
          <w:i w:val="false"/>
          <w:color w:val="000000"/>
          <w:sz w:val="28"/>
        </w:rPr>
        <w:t xml:space="preserve">     2. Төтенше жағдай кезiнде қолданылатын шаралар мен шектеулер адам </w:t>
      </w:r>
    </w:p>
    <w:p>
      <w:pPr>
        <w:spacing w:after="0"/>
        <w:ind w:left="0"/>
        <w:jc w:val="both"/>
      </w:pPr>
      <w:r>
        <w:rPr>
          <w:rFonts w:ascii="Times New Roman"/>
          <w:b w:val="false"/>
          <w:i w:val="false"/>
          <w:color w:val="000000"/>
          <w:sz w:val="28"/>
        </w:rPr>
        <w:t xml:space="preserve">құқықтары саласында Қазақстан Республикасы қол қойған халықаралық </w:t>
      </w:r>
    </w:p>
    <w:p>
      <w:pPr>
        <w:spacing w:after="0"/>
        <w:ind w:left="0"/>
        <w:jc w:val="both"/>
      </w:pPr>
      <w:r>
        <w:rPr>
          <w:rFonts w:ascii="Times New Roman"/>
          <w:b w:val="false"/>
          <w:i w:val="false"/>
          <w:color w:val="000000"/>
          <w:sz w:val="28"/>
        </w:rPr>
        <w:t>шарттарға қайшы келмеуi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20-бап. Төтенше жағдайдың қолданыста болу кезеңiнде</w:t>
      </w:r>
    </w:p>
    <w:p>
      <w:pPr>
        <w:spacing w:after="0"/>
        <w:ind w:left="0"/>
        <w:jc w:val="both"/>
      </w:pPr>
      <w:r>
        <w:rPr>
          <w:rFonts w:ascii="Times New Roman"/>
          <w:b w:val="false"/>
          <w:i w:val="false"/>
          <w:color w:val="000000"/>
          <w:sz w:val="28"/>
        </w:rPr>
        <w:t>             азаматтардың, ұйымдардың мүлiктiк және әлеуметтiк</w:t>
      </w:r>
    </w:p>
    <w:p>
      <w:pPr>
        <w:spacing w:after="0"/>
        <w:ind w:left="0"/>
        <w:jc w:val="both"/>
      </w:pPr>
      <w:r>
        <w:rPr>
          <w:rFonts w:ascii="Times New Roman"/>
          <w:b w:val="false"/>
          <w:i w:val="false"/>
          <w:color w:val="000000"/>
          <w:sz w:val="28"/>
        </w:rPr>
        <w:t>             құқықтарының кепiлдiктерi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Төтенше жағдайды енгiзуге негiз болған мән-жайлардың нәтижесiнде немесе осындай мән-жайларды немесе олардың салдарларын жою жөнiндегi шараларды қолдануға байланысты зардап шеккен азаматтарға тұрғын жайлар берiледi, материалдық зиянның орны толтырылады, жұмысқа орналасуына көмек көрсетiледi және Қазақстан Республикасының Үкiметi белгiлеген шарттар мен тәртiпте қажеттi көмек беріледi. </w:t>
      </w:r>
      <w:r>
        <w:br/>
      </w:r>
      <w:r>
        <w:rPr>
          <w:rFonts w:ascii="Times New Roman"/>
          <w:b w:val="false"/>
          <w:i w:val="false"/>
          <w:color w:val="000000"/>
          <w:sz w:val="28"/>
        </w:rPr>
        <w:t xml:space="preserve">
      2. Төтенше жағдай енгiзуге негiз болған мән-жайларды жою қажеттіліктерi үшiн мүлiктерi мен ресурстары пайдаланылған ұйымдардың заңнамада белгiленген тәртiппен келтiрiлген зиянды өндiрiп алуға құқығы бар. </w:t>
      </w:r>
      <w:r>
        <w:br/>
      </w:r>
      <w:r>
        <w:rPr>
          <w:rFonts w:ascii="Times New Roman"/>
          <w:b w:val="false"/>
          <w:i w:val="false"/>
          <w:color w:val="000000"/>
          <w:sz w:val="28"/>
        </w:rPr>
        <w:t>
 </w:t>
      </w:r>
      <w:r>
        <w:br/>
      </w:r>
      <w:r>
        <w:rPr>
          <w:rFonts w:ascii="Times New Roman"/>
          <w:b w:val="false"/>
          <w:i w:val="false"/>
          <w:color w:val="000000"/>
          <w:sz w:val="28"/>
        </w:rPr>
        <w:t xml:space="preserve">
      21-бап. Қаруды, әскери және арнайы техниканы, арнайы </w:t>
      </w:r>
      <w:r>
        <w:br/>
      </w:r>
      <w:r>
        <w:rPr>
          <w:rFonts w:ascii="Times New Roman"/>
          <w:b w:val="false"/>
          <w:i w:val="false"/>
          <w:color w:val="000000"/>
          <w:sz w:val="28"/>
        </w:rPr>
        <w:t xml:space="preserve">
              құралдарды және дене күшiн қолданудың тәртiбi </w:t>
      </w:r>
      <w:r>
        <w:br/>
      </w:r>
      <w:r>
        <w:rPr>
          <w:rFonts w:ascii="Times New Roman"/>
          <w:b w:val="false"/>
          <w:i w:val="false"/>
          <w:color w:val="000000"/>
          <w:sz w:val="28"/>
        </w:rPr>
        <w:t xml:space="preserve">
              мен шарттары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Төтенше жағдай режимiн қамтамасыз ететiн органдар қызметкерлерi әскери қызметшiлерінің қаруды, әскери және арнайы техниканы, арнайы құралдар дене күшiн қолдануының Қазақстан Республикасы заңнамасында белгiленген тәртiбi мен шарттары төтенше жағдай кезiнде өзгертiлмейдi.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22-бап. Коменданттық сағат ережелерiн бұзған азаматтарды </w:t>
      </w:r>
      <w:r>
        <w:br/>
      </w:r>
      <w:r>
        <w:rPr>
          <w:rFonts w:ascii="Times New Roman"/>
          <w:b w:val="false"/>
          <w:i w:val="false"/>
          <w:color w:val="000000"/>
          <w:sz w:val="28"/>
        </w:rPr>
        <w:t xml:space="preserve">
              ұстау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Коменданттық сағат ережелерiн бұзған азаматтарды iшкi iстер органдарының қызметкерлерi (полиция) немесе әскери патрульдер коменданттық сағат аяқталғанға дейiн, ал жеке басын куәландыратын құжаттары өзiмен бiрге болмағандарды жеке басын анықтағанға дейiн, бiрақ iшкi iстер органы бастығының немесе орынбасарының шешiмi бойынша 48 сағаттан аспайтын уақытқа ұстайды. Ұсталған адамдар және олардың өздерiмен бiрге болған заттары мен көлiк құралдары тексерiлуi мүмкiн. </w:t>
      </w:r>
      <w:r>
        <w:br/>
      </w:r>
      <w:r>
        <w:rPr>
          <w:rFonts w:ascii="Times New Roman"/>
          <w:b w:val="false"/>
          <w:i w:val="false"/>
          <w:color w:val="000000"/>
          <w:sz w:val="28"/>
        </w:rPr>
        <w:t xml:space="preserve">
      2. Iшкi iстер органы бастығының немесе оның орынбасарының ұстау туралы шешiмi туралы жоғары тұрған лауазымды адамға, прокурорға немесе сотқа шағым беруге болады. </w:t>
      </w:r>
      <w:r>
        <w:br/>
      </w:r>
      <w:r>
        <w:rPr>
          <w:rFonts w:ascii="Times New Roman"/>
          <w:b w:val="false"/>
          <w:i w:val="false"/>
          <w:color w:val="000000"/>
          <w:sz w:val="28"/>
        </w:rPr>
        <w:t xml:space="preserve">
      3. Төтенше жағдай енгiзiлген жерлерде адамдардың, жануарлардың және өсiмдiктердің қауiптi жұқпалы ауруларының таралу қаупінің туындауы салдарынан карантин енгiзiлген жағдайда төтенше жағдай режимiн бұзған және көрсетiлген жерлерде тұрмайтын және басқа да жағдайларда бұл аумақтың шегiнен мiндеттi түрде шығарылуы тиiс азаматтар жалпы негiзде осы азаматтарды бақылауға алудың денсаулық сақтау органдары белгiлеген мерзiмi аяқталғанға дейiн ұсталады. </w:t>
      </w:r>
      <w:r>
        <w:br/>
      </w:r>
      <w:r>
        <w:rPr>
          <w:rFonts w:ascii="Times New Roman"/>
          <w:b w:val="false"/>
          <w:i w:val="false"/>
          <w:color w:val="000000"/>
          <w:sz w:val="28"/>
        </w:rPr>
        <w:t xml:space="preserve">
      4. Төтенше жағдай режимiнiң талаптарын бұзғаны үшiн азаматтар, лауазымды адамдар және ұйымдар Қазақстан Республикасының заңнамасына сәйкес жауапкершiлiкке тартылады.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23-бап. Төтенше жағдайдың қолданыста болуын </w:t>
      </w:r>
      <w:r>
        <w:br/>
      </w:r>
      <w:r>
        <w:rPr>
          <w:rFonts w:ascii="Times New Roman"/>
          <w:b w:val="false"/>
          <w:i w:val="false"/>
          <w:color w:val="000000"/>
          <w:sz w:val="28"/>
        </w:rPr>
        <w:t xml:space="preserve">
              тоқтатудың құқықтық салдарлары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Төтенше жағдай режимiн қамтамасыз ету мақсатында қабылданған және азаматтардың құқықтары мен бостандықтарын, сондай-ақ ұйымдардың құқықтарын уақытша шектеумен байланысты нормативтiк құқықтық актiлер тек қана төтенше жағдай енгiзiлген мерзiм ішінде қолданылады және заңнамада белгiленген тәртiппен жойылуы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24-бап. Төтенше жағдай режимiн қамтамасыз етуге қатысқан </w:t>
      </w:r>
      <w:r>
        <w:br/>
      </w:r>
      <w:r>
        <w:rPr>
          <w:rFonts w:ascii="Times New Roman"/>
          <w:b w:val="false"/>
          <w:i w:val="false"/>
          <w:color w:val="000000"/>
          <w:sz w:val="28"/>
        </w:rPr>
        <w:t xml:space="preserve">
              адамдардың жауапкершілігi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Төтенше жағдай режимiн қамтамасыз етуге қатысушы органдардың қызметкерлерi мен әскери қызметшiлерінің қаруды, арнайы құралдарды және дене күшiн құқыққа сай емес қолдануы, сондай-ақ олардың лауазымды адамдарының қызметтiк өкiлеттiктерiн асыра пайдалануы заңнамаға сәйкес жауапкершiлiкке әкеліп соғады.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25-бап. Төтенше жағдай енгiзiлген аумақта сот әдiлдiгiн </w:t>
      </w:r>
      <w:r>
        <w:br/>
      </w:r>
      <w:r>
        <w:rPr>
          <w:rFonts w:ascii="Times New Roman"/>
          <w:b w:val="false"/>
          <w:i w:val="false"/>
          <w:color w:val="000000"/>
          <w:sz w:val="28"/>
        </w:rPr>
        <w:t xml:space="preserve">
              жүзеге асыру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Төтенше жағдай енгiзiлген жерлерде сот әдiлдiгiн Қазақстан Республикасының Конституциясына және "Қазақстан Республикасының сот жүйесi және соттардың мәртебесi туралы" Қазақстан Республикасының конституциялық заңына сәйкес белгiленген соттар ғана жүзеге асырады. </w:t>
      </w:r>
      <w:r>
        <w:br/>
      </w:r>
      <w:r>
        <w:rPr>
          <w:rFonts w:ascii="Times New Roman"/>
          <w:b w:val="false"/>
          <w:i w:val="false"/>
          <w:color w:val="000000"/>
          <w:sz w:val="28"/>
        </w:rPr>
        <w:t xml:space="preserve">
      Соттардағы сот өндiрiсi Қазақстан Республикасының төтенше жағдай енгiзiлген сәтте қолданыста болған заңнамасына сәйкес жүргiзiледi. Қандай да болсын атаумен арнайы және төтенше соттар құруға жол берiлмейдi. </w:t>
      </w:r>
      <w:r>
        <w:br/>
      </w:r>
      <w:r>
        <w:rPr>
          <w:rFonts w:ascii="Times New Roman"/>
          <w:b w:val="false"/>
          <w:i w:val="false"/>
          <w:color w:val="000000"/>
          <w:sz w:val="28"/>
        </w:rPr>
        <w:t xml:space="preserve">
      Төтенше жағдай енгiзiлген жерлерде жұмыс iстейтiн соттардың сот әділдiгiн жүзеге асыруы мүмкiн болмаған жағдайда Қазақстан Республикасының Жоғарғы Соты сот процесi тараптарының келiсiмi бойынша соттарда қаралатын iстердің аумақтық құзыреттiгiн өзгертуi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7-тарау. ҚОРЫТЫНДЫ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26-бап. Халықаралық қайырымдылық көмек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Төтенше жағдай енгiзiлген жерлерде халықаралық қайырымдылық көмек Қазақстан Республикасының заңнамасына сәйкес таратылады.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27-бап. Күшi жойылды деп танылған заң актiлерi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Күшi жойылды деп танылсын: </w:t>
      </w:r>
      <w:r>
        <w:br/>
      </w:r>
      <w:r>
        <w:rPr>
          <w:rFonts w:ascii="Times New Roman"/>
          <w:b w:val="false"/>
          <w:i w:val="false"/>
          <w:color w:val="000000"/>
          <w:sz w:val="28"/>
        </w:rPr>
        <w:t>
      1. "Төтенше жағдайдың құқықтық режимi туралы" Қазақстан Республикасының 1993 жылғы 15 қазандағы </w:t>
      </w:r>
      <w:r>
        <w:rPr>
          <w:rFonts w:ascii="Times New Roman"/>
          <w:b w:val="false"/>
          <w:i w:val="false"/>
          <w:color w:val="000000"/>
          <w:sz w:val="28"/>
        </w:rPr>
        <w:t xml:space="preserve">Z933400_ </w:t>
      </w:r>
      <w:r>
        <w:rPr>
          <w:rFonts w:ascii="Times New Roman"/>
          <w:b w:val="false"/>
          <w:i w:val="false"/>
          <w:color w:val="000000"/>
          <w:sz w:val="28"/>
        </w:rPr>
        <w:t xml:space="preserve">Заңы (Қазақстан Республикасы Жоғарғы Кеңесінің Жаршысы, 1993 ж., N 17, 408-құжат; "Казахстанская правда" 16.03.1999 ж., N 50). </w:t>
      </w:r>
      <w:r>
        <w:br/>
      </w:r>
      <w:r>
        <w:rPr>
          <w:rFonts w:ascii="Times New Roman"/>
          <w:b w:val="false"/>
          <w:i w:val="false"/>
          <w:color w:val="000000"/>
          <w:sz w:val="28"/>
        </w:rPr>
        <w:t xml:space="preserve">
      2. "Төтенше жағдайдың құқықтық режимі туралы" Қазақстан </w:t>
      </w:r>
    </w:p>
    <w:bookmarkEnd w:id="10"/>
    <w:bookmarkStart w:name="z38"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Республикасының Заңын қолданысқа енгізудің тәртібі туралы" Қазақстан </w:t>
      </w:r>
    </w:p>
    <w:p>
      <w:pPr>
        <w:spacing w:after="0"/>
        <w:ind w:left="0"/>
        <w:jc w:val="both"/>
      </w:pPr>
      <w:r>
        <w:rPr>
          <w:rFonts w:ascii="Times New Roman"/>
          <w:b w:val="false"/>
          <w:i w:val="false"/>
          <w:color w:val="000000"/>
          <w:sz w:val="28"/>
        </w:rPr>
        <w:t xml:space="preserve">Республикасы Жоғарғы Кеңесінің 1993 жылғы 15 қазандағы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B933800_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қаулысы </w:t>
      </w:r>
    </w:p>
    <w:p>
      <w:pPr>
        <w:spacing w:after="0"/>
        <w:ind w:left="0"/>
        <w:jc w:val="both"/>
      </w:pPr>
      <w:r>
        <w:rPr>
          <w:rFonts w:ascii="Times New Roman"/>
          <w:b w:val="false"/>
          <w:i w:val="false"/>
          <w:color w:val="000000"/>
          <w:sz w:val="28"/>
        </w:rPr>
        <w:t xml:space="preserve">(Қазақстан Республикасы Жоғарғы Кеңесінің Жаршысы, 1993 ж., N 17, </w:t>
      </w:r>
    </w:p>
    <w:p>
      <w:pPr>
        <w:spacing w:after="0"/>
        <w:ind w:left="0"/>
        <w:jc w:val="both"/>
      </w:pPr>
      <w:r>
        <w:rPr>
          <w:rFonts w:ascii="Times New Roman"/>
          <w:b w:val="false"/>
          <w:i w:val="false"/>
          <w:color w:val="000000"/>
          <w:sz w:val="28"/>
        </w:rPr>
        <w:t>409-құжат).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