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93323" w14:textId="b9933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Туризм және спорт жөніндегі агенттігінің "Қазинтерспорт" республикалық мемлекеттік қазыналық кәсіпорнын тарату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30 наурыз N 382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"Мемлекеттік кәсіпорын туралы" 1995 жылғы 19 маусымдағы N 2335 заң күші бар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 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Туризм және спорт жөніндегі агенттігінің "Қазинтерспорт" республикалық мемлекеттік қазыналық кәсіпорны (бұдан әрі - Кәсіпорын) таратылсын. 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Туризм және спорт жөніндегі агенттігі заңнамада белгіленген тәртіппен осы қаулыдан туындайтын шараларды қабылдасын. 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күшіне енеді.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