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7873" w14:textId="ea0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1998 жылғы 21 желтоқсандағы N 1305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сәуір N 411.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"Әлеуметтiк серiктестiк пен әлеуметтiк және еңбек қатынастарын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реттеу жөнiндегi республикалық үшжақты комиссиядағы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 өкiлдерiнің құрамы туралы" Қазақстан Республикасы Үкiметiнің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21 желтоқсандағы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1998 ж., N 48, 437-құжат) мынадай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Әлеуметтiк серiктестiк пен әлеуметтiк және еңбек қатынастарын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республикалық үшжақты комиссиядағы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өкiлдерiнiң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Мұхаметжанов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Әлiмұлы                Министрiнiң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      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Жаңабекұлы             және сауда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Шарафутдинович           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құрамнан Тасмағамбетов Иманғали Нұрғалиұлы, Котлов Андрей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Николаевич, Өмiрбаев Әдiлхан Әбдiрахманұлы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