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f8ad" w14:textId="ec5f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2002 жылғы 19 наурыздағы N 339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10 сәуір N 412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"2002 жылғы 11-12 сәуірде Астана қаласында Ұжымдық қауіпсіздік туралы шартқа қатысушы мемлекеттердің Қауіпсіздік Кеңестері Хатшылары Комитетінің мәжілісін дайындау және өткізу жөніндегі іс-шаралар жоспарын бекіту туралы" Қазақстан Республикасы Үкіметінің 2002 жылғы 19 наурыздағы N 339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P020339_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 және 2-тармақта "Астана" деген сөз "Алматы"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3-тармақтағы "2260830" деген сан "2424045" (екі миллион төрт жүз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жиырма төрт мың қырық бес)"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Ұжымдық қауіпсіздік туралы шартқа қатысушы мемлекеттердің Қауіпсіздік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Кеңестері Хатшылары Комитетінің мәжілісін дайындау және өткізу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іс-шаралар жоспарында: тақырыбында және "Жауапты орындаушылар"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бағандағы реттік нөмірлері 5, 12, 25-жолдардағы "Астана" деген сөз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"Алматы" деген сөзбен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