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11ce2" w14:textId="6611c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1995 жылғы 7 қарашадағы N 1479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11 сәуірдегі N 415  қаулысы.
Күші жойылды - Қазақстан Республикасы Үкiметiнiң 2003 жылғы 8 шілдедегі 
N 669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"Кеден төлемдерінің ставкалары туралы" Қазақстан Республикасы Үкіметінің 1995 жылғы 7 қарашадағы N 1479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1995 ж., N 35, 441-құжат)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көрсетілген қаулыға 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2-бағанда "ЭКЮ" деген сөз "ЕВРО"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"Кеден аукционына қатысқаны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үшін төлем                                                  500 ЭКЮ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Ақпарат пен консультация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берілгені үшін төлем                                         5 ЭКЮ"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"*Алымдардың ставкалары тиісті құқықтың үш жылға берілетіні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есептеліп белгіленеді" деген сілтеме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күнінен бастап күшіне енеді және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жариялануға тиіс.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