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5ad6" w14:textId="9915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2001 жылғы 16 мамырдағы N 644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сәуір N 416. Күші жойылды - Қазақстан Республикасы Үкіметінің 2017 жылғы 31 тамыздағы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резиденттерi - жеке және заңды тұлғалардың КСРО Сыртқыэкономбанкi шоттарында оқшауландырылған қаражаттарын қайтару мәселелерi жөнiндегi ведомствоаралық комиссия туралы" Қазақстан Республикасы Yкiметiнiң 2001 жылғы 16 мамырдағы N 644 </w:t>
      </w:r>
      <w:r>
        <w:rPr>
          <w:rFonts w:ascii="Times New Roman"/>
          <w:b w:val="false"/>
          <w:i w:val="false"/>
          <w:color w:val="000000"/>
          <w:sz w:val="28"/>
        </w:rPr>
        <w:t xml:space="preserve">P010644_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18, 229-құжат)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резиденттерi - жеке және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тұлғалардың КСРО Сыртқыэкономбанкi шоттарында оқшауландырылған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қаражаттарын қайтару мәселелерi жөнiндегi ведомствоаралық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Павлов  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Александр Сергеевич               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Қаржы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Өтеғұлов    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Мәулен Амангелдiұлы                министрлiгiнiң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мiндетiн атқарушы,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Тәжияқов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Бисенғали Шамғалиұлы               Ұлттық Банкi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Дауранов 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Шамиль Абдулұлы                   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Экономикалық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Қосжанова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Жанаркүл Тоғызбайқызы              Әдiлет министрлiгi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департаментiнiң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"Дунаев     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Арман Ғалиасқарұлы                 министрлiгiнiң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департаментiнiң директоры"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"Дунаев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Арман Ғалиасқарұлы                 Қаржы вице-министрi,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құрамнан Ораз Әлиұлы Жандосов, Ерболат Асқарбекұлы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Досаев, Қанат Әлiмбайұлы Әбдiқалықов, Мұрат Тиышбекұлы Құдышев, Болат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Әбiлқасымұлы Палымбетов, Светлана Шәкенқызы Қыржыбаева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