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1b92" w14:textId="a2e1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мемлекеттік дактилоскопиялық тіркеу туралы" Қазақстан Республикасы Заңының жобасын Қазақстан Республикасы Парламентінің Мәжілісінен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12 сәуір N 419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Парламентінің Мәжілісіндегі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2001 жылғы 13 желтоқсандағы N 1628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P011628_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қаулысымен енгізілген "Қазақстан Республикасындағы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дактилоскопиялық тіркеу туралы" Қазақстан Республикасы Заңының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қайтарып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