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deb8" w14:textId="c94d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сәуір N 437.
Күші жойылды - ҚР Үкіметінің 2004.06.01. N 604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бағыныстағы мемлекеттік мекемелер штат санының лимиттерін бекіту туралы" Қазақстан Республикасы Үкіметінің 2000 жылғы 12 ақпандағы N 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бюджеттің қаражаты есебінен қаржыландырылатын Қазақстан Республикасының орталық атқарушы органдарына ведомстволық бағыныстағы мемлекеттік мекемелер штат санының лимиттерінде: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"Қазақстан Республикасының Ауыл шаруашылығы министрлігі"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карантин лабораториясы" деген жолдың 3-бағанында "11" деген сан "35"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Ауыл шаруашылығы министрлігі заңнамада белгіленген тәртіппен осы қаулыдан туындайтын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