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badd" w14:textId="6bfb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3 қыркүйектегі N 1305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16 сәуір N 439. 
Күші жойылды - ҚР Үкіметінің 2007 жылғы 24 желтоқсандағы N 1270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24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"Білім беру ұйымдарын мемлекеттік аттестациялау туралы ережені бекіту туралы" Қазақстан Республикасы Үкіметінің 1999 жылғы 3 қыркүйектегі N 1305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P991305_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1999 ж., N 45, 405-құжат) мынадай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Білім беру ұйымдарын мемлекеттік аттестациялау туралы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мәтінде "орталық атқарушы органдары", "орталық атқарушы органдар", "орталық атқарушы органдарына", "орталық атқарушы органдардың" деген сөздер "орталық атқарушы органы", "орталық атқарушы орган", "орталық атқарушы органына", "орталық атқарушы органның"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бірінші абзацында "өздерінің құзыретіне сәйкес" деген сөздер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 "өздерінің" деген сөз "өзінің" деген сөзбен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Аттестациялық комиссиялар құрамына мыналар кіреді: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саласындағы тиісті мемлекеттік органдар өкілдері;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қарамағында білім беру ұйымдары бар мемлекеттік органдар, сондай-ақ орта кәсіптік, жоғары кәсіптік және жоғары оқу орнынан кейінгі кәсіптік білім беретін білім беру ұйымдарын аттестациялауды жүргізу кезінде өздерінің құзыретіне қарай мүдделі орталық атқарушы органдар өкілдері;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ұйымдарының өкілдері және Қазақстан Республикасының жетекші педагог қызметкерлері.";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11-тармақтың бірінші абзацында мемлекеттік тілдегі мәтін өзгермейді;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12-тармақтың екінші абзацы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"Бекітілген аттестациялау кестелеріне өзгерістер мен (немесе) толықтырулар енгізілген жағдайда білім беру ұйымдары осы тармақтың бірінші абзацында белгіленген мерзімде хабарландырылуы тиіс.";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Аттестациялық комиссиялар шешімдері олар шығарылғаннан кейін жеті күннен кешіктірілмей білім беру саласындағы тиісті мемлекеттік органдар бұйрығымен бекітілуге тиіс.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Аттестациялық комиссиялар мынадай дәлелді шешімдер қабылдауға құқылы: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аттестациялау;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аттестацияламау.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"Аттестациялау" деген шешім мынадай реттерде қабылданады, егер: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ұйымдары ұсынатын білім беру қызметтері білім берудің мемлекеттік жалпы міндетті стандартының тиісті деңгейінің талаптарына сай болса;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ұйымдары білім беру қызметін лицензиялау кезінде қойылатын біліктілік талаптарын сақтаса.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"Аттестацияламау" деген шешім білім беру ұйымы осы тармақтың алтыншы, жетінші абзацтарында көрсетілген аттестациялау шарттарының біреуін орындамаған жағдайда қабылданады.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Аттестациялық комиссиялар шешімдері білім беру саласындағы мемлекеттік органдардың қайта қарауына жатпайды.";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17-тармақта "құқығы бар, республикалық аттестациялық комиссиялар құрылады" деген сөздер "құқығы бар республикалық аттестациялық комиссия құрылады"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