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82e6" w14:textId="189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43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сәуір N 43б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Қаржы министрлiгінiң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бюджеттiк бағдарламаларының 2002 жылға арналған паспорттарын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Үкiметiнiң 2002 жылғы 11 қаңтардағы N 43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 "47, 48, 49"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осы қаулыға 1, 2, 3-қосымшаларға сәйкес 47, 48, 49-қосымшалармен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Yкіметiнiң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2002 жылғы 25 сәуiрдегi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43б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43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47-қосымша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441 "Халыққа атаулы әлеуметтік көмек көрсету үшін аумағында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ұшу-сынақ полигондары және "Байқоңыр" ғарыш айлағы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орналасқан облыстардың облыстық бюджеттеріне берілетін мақсатты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трансферттер"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305 000 мың теңге (үш жүз бес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Заңының 16-бабы, "2002 жылға арналған республикалық бюджет туралы" Қазақстан Республикасының Заңын iске асыру туралы" Қазақстан Республикасы Үкiметінiң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Аумағында ұшу-сынақ полигондары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"Байқоңыр" ғарыш айлағы кешені орналасқан жерлерде тұратын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Халыққа атаулы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 көрсету мақсатында аумағында ұшу-сынақ полигондары және "Байқоңыр"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ғарыш айлағы кешені орналасқан облыстық бюджеттерді қаржылық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!Бағдар.!Кіші бағд.!Бағдарламалар.! Бағдарламаны  ! Іске  !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 коды  !   коды   !дың (кіші бағ.!(кіші бағдар.  ! асыру !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!дарламалардың)!ламаны) іске   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    атауы     !асыру жөніндегі! 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              !   іс-шара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 2   !     3    !       4      !        5      !   6   !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441             Халыққа атаулы  Қазақстан    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әлеуметтік      Республикасы    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көмек көрсету   Үкіметінің             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үшін аумағында  шешіміне сәйкес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ұшу-сынақ       республикалық           Ақмола,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полигондары     бюджеттен               Ақтөбе,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және "Байқоңыр" облыстық                Атырау,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ғарыш айлағы    бюджеттерге             Қазақстан,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кешені          қаражат бөлуді          Жамбыл, Батыс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орналасқан      қамтамасыз ету          Қазақстан,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облыстың                                Қарағанды,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облыстық                                Қостанай,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бюджеттеріне                            Қызылорда,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берілетін                               Павлодар,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мақсатты                               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трансферттер                            Қазақстан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облыстарының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әкімдері.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күтiлетiн нәтижелер: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ұшу-сынақ полигондары және "Байқоңыр" ғарыш айлағы кешені орналасқан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халыққа атаулы әлеуметтік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Yкіметiнiң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2002 жылғы 25 сәуiрдегi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43б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43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48-қосымша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443 "Арал және Қазалы аудандарының тұрғындарына атаулы әлеуметтік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көмек көрсету үшін Қызылорда облыстық бюджетіне берілетін мақсатты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трансферттер"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200 000 мың теңге (екі жүз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iске асыру туралы" Қазақстан Республикасы Үкiметінiң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Қызылорда облысы Арал және Қазалы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аудандарының халқын әлеуметтік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Арал және Қазалы аудандарының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халқына атаулы әлеуметтік көмек көрсету мақсатында Қызылорда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бюджетін қаржылық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!Бағдар.!Кіші бағд.!Бағдарламалар.! Бағдарламаны  ! Іске  !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 коды  !   коды   !дың (кіші бағ.!(кіші бағдар.  ! асыру !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!дарламалардың)!ламаны) іске   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    атауы     !асыру жөніндегі!дері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              !   іс-шара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 2   !     3    !       4      !        5      !   6   !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443              Арал және       Республикалық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Қазалы аудан.   бюджеттен      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дарының тұр.    Қызылорда             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ғындарына       облысының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атаулы әлеумет. облыстық              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тік көмек       бюджетіне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көрсету үшін    қаражат                әкімі.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Қызылорда       бөлуді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облыстық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бюджетіне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мақсатты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күтiлетiн нәтижелер: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Арал және Қазалы аудандарының халқына атаулы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Yкіметiнiң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2002 жылғы 25 сәуiрдегi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43б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Yкiметінiң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43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49-қосымша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444 "Шалқар ауданының тұрғындарына атаулы әлеуметтік көмек көрсету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үшін Ақтөбе облыстық бюджетіне берілетін мақсатты трансферттер"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республикалық бюджеттiк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100 000 мың теңге (жүз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iске асыру туралы" Қазақстан Республикасы Үкiметінiң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Ақтөбе облысы Шалқар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халқын әлеуметтік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Шалқар ауданының халқына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атаулы әлеуметтік көмек көрсету мақсатында Ақтөбе облысының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бюджетін қаржылық қолдау.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!Бағдар.!Кіші бағд.!Бағдарламалар.! Бағдарламаны  ! Іске  !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 коды  !   коды   !дың (кіші бағ.!(кіші бағдар.  ! асыру !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!дарламалардың)!ламаны) іске   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    атауы     !асыру жөніндегі!дері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 !          !              !   іс-шара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 2   !     3    !       4      !        5      !   6   !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444              Шалқар          Республикалық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ауданының       бюджеттен      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тұрғындарына    Ақтөбе                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атаулы          облысының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әлеуметтік      облыстық               Ақтөбе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көмек           бюджетіне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көрсету үшін    қаражат                әкімі.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Ақтөбе          бөлуді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облыстық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бюджетіне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мақсатты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күтiлетiн нәтижелер: Ақтөбе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 Шалқар ауданының халқына атаулы әлеуметтік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