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0c39" w14:textId="44c0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29 қазандағы N 1371 және 2001 жылғы 30 қазандағы N 1380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Yкiметiнің 2002 жылғы 17 сәуірдегі N 444 Қаулысы. Күші жойылды - Қазақстан Республикаксы Үкіметінің 2008 жылғы 1 желтоқсандағы N 1122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Қазақстан Республикаксы Үкіметінің 2008.12.01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Көшi-қон саясатының 2001-2010 жылдарға арналған салалық бағдарламасын бекiту туралы" Қазақстан Республикасы Yкiметiнiң 2001 жылғы 29 қазандағы N 1371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P011371_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2001 ж., N 36-37, 480-құжат):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Көшi-қон 
</w:t>
      </w:r>
      <w:r>
        <w:rPr>
          <w:rFonts w:ascii="Times New Roman"/>
          <w:b w:val="false"/>
          <w:i w:val="false"/>
          <w:color w:val="000000"/>
          <w:sz w:val="28"/>
        </w:rPr>
        <w:t>
саясатының 2001-2010 жылдарға арналған салалық бағдарламасында: "6. Қазақстан Республикасы Көшi-қон саясатының салалық бағдарламасын iске асыру жөнiндегi iс-шаралардың 2001-2005 жылдарға арналған жоспары" деген бөлiмде: реттiк нөмiрi 1.1.6.-жол алынып тасталсын; 2) "Қазақстан Республикасы демографиялық дамуының 2001-2005 жылдарға арналған бағдарламасы туралы" Қазақстан Республикасы Yкiметiнiң 2001 жылғы 30 қазандағы N 1380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2001 ж., N 36-37, 485-құжат): көрсетiлген қаулымен бекiтiлген Қазақстан Республикасы демографиялық дамуының 2001-2005 жылдарға арналған бағдарламасында: "6. Қазақстан Республикасы демографиялық дамуының 2001-2005 жылдарға арналған бағдарламасын iске асыру жөнiндегi iс-шаралар жоспары" деген бөлiмде: реттiк нөмiрi 1.1. және 1.6.-жолдар алынып тасталсын; реттiк нөмiрi 6.6.-жолда: "ереженi" деген сөз "тәртiптi" деген сөзбен ауыстырылсын; "Орындалу мерзімі" деген 4-бағанда "2001 ж. желтоқсан" деген сөздер "2002 ж. маусым" деген сөздермен ауыстырылсын.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