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bb55" w14:textId="af1b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мониторингке жататын салық төлеушілердің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17 сәуір N 448.
Күші жойылды - ҚР Үкіметінің 2003.08.22. N 850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төленетiн басқа да мiндеттi төлемдер туралы" Қазақстан Республикасының 2001 жылғы 12 маусымдағы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 </w:t>
      </w:r>
      <w:r>
        <w:rPr>
          <w:rFonts w:ascii="Times New Roman"/>
          <w:b w:val="false"/>
          <w:i w:val="false"/>
          <w:color w:val="000000"/>
          <w:sz w:val="28"/>
        </w:rPr>
        <w:t>
 (Салық кодексi) iске асыру мақсатында Қазақстан Республикасының Yкiметi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Республикалық мониторингке жататын салық төлеушiлердiң тiзбесi бекiтiлсiн.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 күшi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"Iрi салық төлеушiлердiң мемлекеттiк мониторингiн енгiзу туралы" Қазақстан Республикасы Yкiметiнiң 1999 жылғы 30 қазандағы N 1631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Yкiметiнiң 1999 жылғы 30 қазандағы N 1631 қаулысына өзгерiстер мен толықтырулар енгiзу туралы" Қазақстан Республикасы Yкiметінiң 2000 жылғы 4 қарашадағы N 1672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Yкiметiнiң 1999 жылғы 30 қазандағы N 1631 қаулысына өзгерiстер мен толықтырулар енгiзу туралы" Қазақстан Республикасы Yкiметiнiң 2001 жылғы 8 қазандағы N 1296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Республикасының Мемлекеттiк кiрiс министрi З.Х.Кәкiмжановқа жүктелсiн.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2002 жылғы 1 қаңтардан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Үкiметiнiң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17 сәуiрдегі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448 қаулысымен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Республикалық мониторингке жататын салық төлеушiлердiң тiзбесi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Р\с    Ұйымдық-құқықтық        Кәсіпорынның атауы            Аймақ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         нысаны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Ашық акционерлiк қоғам  "Айдабол спиртзауыты"     Ақмола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Ашық акционерлiк қоғам  "Васильков ТКБК"          Ақмола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Ашық акционерлiк қоғам  "Көкшетау минералды       Ақмола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сулары"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Ашық акционерлiк қоғам  "Асыл Су"                 Ақмола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Ашық акционерлiк қоғам  "СНПС-Ақтөбемұнайгаз"     Ақтөбе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 Ашық акционерлiк қоғам  "Феррохром"               Ақтөбе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 Ашық акционерлiк қоғам  "Дөң тау-кен байыту       Ақтөбе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комбинаты"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 Ашық акционерлiк қоғам  "Ақтөбе хром қосылыстары  Ақтөбе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зауыты"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 Жауапкершілігі шектеулі "Геом"                    Ақтөбе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серіктестік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Ашық акционерлiк қоғам  "Фудмастер" компаниясы"   Алматы облысы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Ашық акционерлiк қоғам  "Талғарспирт"             Алматы облысы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Ашық акционерлiк қоғам  "Қайнар"                  Алматы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Ашық акционерлiк қоғам  "Алматы қанты"            Алматы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Жауапкершілігі шектеулі "Галлахер Қазақстан"      Алматы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серіктестік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Ашық акционерлiк қоғам  "Алтын бидай"             Алматы облысы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Жабық акционерлік қоғам "Есік шарап зауыты"       Алматы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Жауапкершілігі шектеулі "Филип моррис Қазақстан"  Алматы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қоғам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Жауапкершілігі шектеулі "Теңiзшевройл"            Атырау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серіктестік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Ашық акционерлік қоғам  "Атырау мұнай өңдеу       Атырау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зауыты"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Ашық акционерлік қоғам  "Қазақойл-Ембi"           Атырау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Ашық акционерлік қоғам  "Атыраубалық"             Атырау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Жабық акционерлiк       "Матин"                   Атырау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қоғам бiрлескен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кәсіпорын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Компания филиалы        "Шлюмберже Лоджелко инк"  Атырау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Компания филиалы        "Свифт Техникал"          Атырау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Корпорация филиалы      "Бектел интернешнл инк"   Атырау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Компания филиалы        "Паркер Дриллинг"         Атырау облысы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Ашық акционерлік қоғам  "Әділ"                   Шығыс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Жабық акционерлiк қоғам "Бипэк Авто"             Шығыс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Жабық акционерлiк қоғам "Семей Су"               Шығыс Қазақстан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Жауапкершiлігі шектеулi "Шульба суэлектрстанциясы Шығыс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серiктестік             энергетикалық жүйелерінің    облысы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қауымдастығы"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Ашық акционерлiк қоғам  "Қазмырыш"               Шығыс Қазақстан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Жауапкершілігі        "Өскемен жылуэнергоорталығы Шығыс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шектеулі серіктестік   энергетикалық жүйелерінiң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қауымдастығы"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 Ашық акционерлiк қоғам "Үлбі металлургия зауыты"  Шығыс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 Ашық акционерлiк қоғам "Титан-магний комбинаты"   Шығыс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 Ашық акционерлiк қоғам  "Жезкент ТКБК"            Шығыс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облысы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 Республикалық           "Қазаэронавигация"           Алматы қ.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мемлекеттiк кәсіпорын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 Жабық акционерлiк       "Интергаз Орталық Азия"    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қоғам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 Ашық акционерлiк қоғам  "Рахат"                    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 Жабық акционерлiк       "Алматы Пауэр Консолидэйтед"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қоғам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 Ашық акционерлiк қоғам  "Заңғар" қазақстандық      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республикалық сауда үйі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Ашық акционерлік        "Алматы халықаралық әуежайы"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қоғам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Жабық акционерлiк       "Қазатомөнеркәсіп" ұлттық    Алматы қ.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қоғам                   атом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 Жауапкершілігі шектеулі "Кока-Кола Алматы Боттлерс"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серіктестік бірлескен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кәсіпорын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 Ашық акционерлік қоғам  "АММК" тоқыма компаниясы"  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 Жабық акционерлік       "Алтел"                    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қоғам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 Жауапкершілігі          "GSМ Қазақстан-Қазақтелеком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шектеулі серіктестік    ААҚ"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 Жауапкершілігі          "Қар-Тел"                  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шектеулі серіктестік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 Жабық акционерлік қоғам "Нұрсат"                   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49 Ашық акционерлік қоғам  "Эл Джи Электроникс Алматы   Алматы қ.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Қазақстан"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 Жауапкершілігі шектеулі "Базис А" корпорациясы"    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серіктестік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 Ашық акционерлік қоғам  "Қазмұнайөнiм"             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 Ашық акционерлік қоғам  "Азимут Энерджи Сервисез"  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 Жабық акционерлік қоғам "Мұнай-Импэкс"             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 Жауапкершілігі          "Гелиос"                   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шектеулі серіктестік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 Жауапкершілігі          "Райымбек Боттлерс"        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шектеулі серіктестік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 Жабық акционерлік       "Акцепт" корпорациясы"     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қоғам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57 Жабық акционерлік       "Алматықалақұрылыс"        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қоғам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58 Жабық акционерлік       "Қазтеңiзкөлiкфлот ұлттық    Алматы 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қоғам                   кеме жүзетін компаниясы"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59 Жабық акционерлiк       "Мұнай Транско"             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қоғам бiрлескен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кәсiпорны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 Жабық акционерлік       "ҚазМұнайГаз" ұлттық       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қоғам                   компаниясы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 Жауапкершілігі          "Қазақойл-Продактс"          Астана қ.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шектеулі серіктестік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62 Ашық акционерлік        "Астанаэнергосервис"       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қоғам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 Еншілес мемлекеттік     "Локомотив"                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кәсіпорын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64 Еншілес мемлекеттік     "Инфрақұрылым"             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кәсіпорын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65 Республикалық           "Қазақстан темiр жолы"       Астана қ.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мемлекеттiк кәсiпорын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66 Ашық акционерлік қоғам  "KEGOC"                    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67 Жабық акционерлік       "Эйр Қазақстан"            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қоғам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 Ашық акционерлік қоғам  "Қазақтелеком"             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 Жабық акционерлік       "ҚазТрансОйл"              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қоғам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 Жабық акционерлік       "Азық-түлiк келiсiм-шарттық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қоғам                   корпорациясы"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 Жауапкершілігі шектеулі "Цесна-Астық концернi"       Астана қ.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серіктестік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 Жауапкершілігі          "Астана агроорталығы"      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шектеулі серіктестік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 Жабық акционерлік       "Цесна корпорациясы"       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қоғам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74 Жауапкершілігі шектеулі "ҚазақТүрiкМұнай"            Астана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серіктестік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75 Ашық акционерлік қоғам  "Ақбақай тау-кен байыту   Жамбыл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комбинаты"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76 Ашық акционерлік қоғам  "Тараз"                   Жамбыл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77 Ашық акционерлік қоғам  "Қант"                    Жамбыл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78 Жауапкершілiгi шектеулi "БМ"                      Жамбыл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серіктестік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79 Ашық акционерлік қоғам  "Зенит" Орал зауыты"      Батыс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80 Ашық акционерлік қоғам  "Ақсайгазсервис"          Батыс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81 "Сайпем С.пА."         "Сайпем Қазақстан филиалы" Батыс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акционерлік қоғамының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филиалы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 Жабық акционерлік       "Қарашығанақ петролеум    Батыс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қоғам                   оперейтинг Б.В."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83 Жауапкершілігі шектеулі "Аджип Қарашығанақ Б.В."  Батыс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компанияның филиалы                                  облысы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 Компания филиалы        "Бритиш Газ Эксплорейшн   Батыс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энд Продакшн Лимитед"        облысы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 Компания филиалы        "Тексако Интернэшнл       Батыс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Петролеум"                   облысы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86 Филиал               "Лукойл Оверсиз Қарашығанақ  Батыс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Б.В."                        облысы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 Жауапкершілігі шектеулі "КТЖ Теміржол Құрылыс-   Батыс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серіктестік             Ақсай"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88 Ашық акционерлік қоғам  "Қазақмыс корпорациясы"  Қарағанды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89 Ашық акционерлік қоғам  "Испат-Қармет"           Қарағанды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 Жауапкершілігі          "Қарағанды Пауэр"        Қарағанды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шектеулі серіктестік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91 Ашық акционерлік қоғам  "Жәйрем тау-кен байыту   Қарағанды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комбинаты"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92 Жауапкершілігі шектеулі "NОVА-Мырыш"             Қарағанды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серіктестік бірлескен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кәсіпорны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93 Ашық акционерлік қоғам  "Қарағанды кәмпиттері"   Қарағанды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94 Ашық акционерлік қоғам  "Шұбаркөл разрезі"       Қарағанды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95 Жауапкершілігі          "Қарағанды мұнай         Қарағанды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шектеулі серіктестік    терминалы"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96 Жабық акционерлік       "Эфес Қарағанды сыра     Қарағанды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қоғам                   қайнату зауыты"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97 Ашық акционерлік қоғам  "Соколов-Сарыбай тау-кен Қостанай облысы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байыту өндірістік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бірлестігі"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98 Ашық акционерлік қоғам  "Қостанайасбест" Жітіқара Қостанай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асбест тау-кен байыту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комбинаты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99 Жабық акционерлік       "Арай"                   Қостанай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қоғам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 Ашық акционерлік қоғам  "Баян Сұлу"            Қостанай облысы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101 Ашық акционерлік қоғам  "Харрикейн Құмкөл      Қызылорда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Мұнай"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102 Жабық акционерлік қоғам "Торғай-Петролеум"     Қызылорда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103 Ашық акционерлік қоғам  "Сыр шарабы"           Қызылорда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104 Жауапкершілігі          "Қазгермұнай"          Қызылорда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шектеулі серіктестік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бірлескен кәсіпорны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105 Ашық акционерлік қоғам  "Өзенмұнайгаз"         Маңғыстау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106 Ашық акционерлік қоғам  "Маңғыстаумұнайгаз"    Маңғыстау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107 Ашық акционерлік қоғам  "Қаражанбасмұнай"      Маңғыстау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108 Республикалық           "Ақтау теңiз сауда     Маңғыстау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мемлекеттік кәсіпорын    порты"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109 Жауапкершілігі шектеулі "Арман"                Маңғыстау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 бірлескен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кәсіпорны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110 Филиал                "Тексако Норд Бозащы     Маңғыстау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111 Жабық акционерлік     "Қарақұдық мұнай"        Маңғыстау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 бірлескен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кәсіпорны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112 Ашық акционерлік қоғам "Ақсу ферроқорытпа      Павлодар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зауыты"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113 Ашық акционерлік қоғам  "Қазақстан алюминийі"  Павлодар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114 Жауапкершілігі шектеулі "Богатырь Аксесс көмір" Павлодар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115 Ашық акционерлік қоғам  "Еуроазия энергетикалық Павлодар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корпорациясы"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116 Жауапкершілігі шектеулі "Екібастұз AES"         Павлодар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117 Жауапкершілігі шектеулі "Бастау-ЛТД"            Павлодар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118 Жабық акционерлiк       "Павлодар мұнай-химия   Павлодар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          зауыты"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119 Ашық акционерлік қоғам  "Сұлтан-элеватор-диiрмен-  Солтүстік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макарон кешені"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 Жауапкершілігі шектеулi "Аксесс Энерго ЖЭО 2"      Солтүстік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серіктестік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121 Жабық акционерлiк       "Golden Grain Group"       Солтүстік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          корпорациясы"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122 Ашық акционерлік қоғам  "Шымкентмұнайоргсинтез"    Оңтүстік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123 Жабық акционерлік       "Дж.Т.И.Сентрал Эйжа"      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қоғам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облысы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124 Ашық акционерлiк қоғам  "Энергоорталық-3"          Оңтүстік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125 Ашық акционерлік қоғам  "Химфарм"                  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126 Жабық акционерлік қоғам "Шымкентсыра"              Оңтүстік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облысы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