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7e71" w14:textId="10d7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1 қарашадағы N 1388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23 сәуір N 462. Күші жойылды - ҚР Үкіметінің 2009 жылғы 22 қыркүйектегі N 903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Қаулының күші жойылды - ҚР Үкіметінің 2009 жылғы 22 қыркүйектегі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903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Кеден-тариф саясаты және халықаралық экономикалық ұйымдарға қатысуы мәселелерi жөнiндегi ведомствоаралық комиссиясын құру туралы" Қазақстан Республикасы Yкiметiнiң 2001 жылғы 1 қарашадағы N 1388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P011388_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2001 ж., N 38, 489-құжат)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Кеден-тариф саясаты және халықаралық экономикалық ұйымдарға қатысуы мәселелерi жөнiндегi ведомствоаралық комиссияның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министрi,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Есенбаев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Төлеубекұлы           Экономика және сауда 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Шнейдмюллер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Викторович         Көлiк және коммуникациялар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Ыдырысов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Әбiлфайызұлы          Сыртқы iстер бiрiншi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Жәмiшев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  Қаржы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Шамсутдинов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Шарафутдинұлы         Әдiлет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Мешiмбаева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Анар Ертөлеқызы             Стратегиялық жоспарлау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агенттiгi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құрамнан Ораз Әлиұлы Жандосов, Жақсыбек Әбдiрахметұлы Құлекеев, Нұртай Әбiқайұлы Әбiқаев, Николай Васильевич Белоруков, Вадим Павлович Зверьков, Берiк Мәжитұлы Имашев, Қанат Төлеуұлы Оспанов, Анатолий Владимирович Смирнов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"Досаев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 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"Досаев 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  монополияларды реттеу, бәсекелестiктi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қорғау және шағын бизнестi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жөнiндегi агенттiгiнiң төрағасы".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