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a1c0" w14:textId="db5a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Кедендiк бақылау агенттiгiнiң кеден органын және Қазақстан Республикасы Қаржы министрлiгiнiң салық органын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24 сәуір N 469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Тақырып жаңа редакцияда - ҚР Үкіметінің 2003.04.14. N 357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"Астана - жаңа қала" арнаулы экономикалық аймағы жұмыс iстейтiн кезеңде Қазақстан Республикасы Кедендiк бақылау агенттiгiнiң "Астана - жаңа қала" кеденi" (бұдан әрi - Кеден) және Қазақстан Республикасы Қаржы министрлiгiнiң "Астана - жаңа қала" салық комитетi" (бұдан әрi - Комитет) мемлекеттiк мекемелерi құрылсын.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 өзгерді - ҚР Үкіметінің 2003.04.14. N 357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2-тармақ алынып тасталды  - ҚР Үкіметінің 2005.03.02. N 194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Кедендiк бақылау агенттiгi заңнамада белгiленген тәртiппен Кеден мен Комитетті әдiлет органдарында бiр айлық мерзiмде тiркеудi қамтамасыз етсiн және осы қаулыдан туындайтын өзге де шараларды қабылдасын.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 өзгерді  - ҚР Үкіметінің 2003.04.14. N 357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Осы қаулы қол қойылған күнiнен бастап күшiне енедi.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Yкiметiнiң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24 сәуірдегі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469 қаулысымен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Кедендiк бақылау агенттiгiнiң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"Астана - жаңа қала"№кеденi туралы ереже &lt;*&gt;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Ереже алынып тасталды  - ҚР Үкіметінің 2005.03.02. N 194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