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0c60a" w14:textId="a60c6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Швейцария Конфедерациясының вице-президенті, Федералдық экономика кеңесшісі Паскаль Кушпеннің Қазақстан Республикасына ресми сапарына дайындық және оны өткізу туралы</w:t>
      </w:r>
    </w:p>
    <w:p>
      <w:pPr>
        <w:spacing w:after="0"/>
        <w:ind w:left="0"/>
        <w:jc w:val="both"/>
      </w:pPr>
      <w:r>
        <w:rPr>
          <w:rFonts w:ascii="Times New Roman"/>
          <w:b w:val="false"/>
          <w:i w:val="false"/>
          <w:color w:val="000000"/>
          <w:sz w:val="28"/>
        </w:rPr>
        <w:t>Қазақстан Республикасы Үкіметінің қаулысы 2002 жылғы 29 сәуір N 482</w:t>
      </w:r>
    </w:p>
    <w:p>
      <w:pPr>
        <w:spacing w:after="0"/>
        <w:ind w:left="0"/>
        <w:jc w:val="both"/>
      </w:pPr>
      <w:bookmarkStart w:name="z0" w:id="0"/>
      <w:r>
        <w:rPr>
          <w:rFonts w:ascii="Times New Roman"/>
          <w:b w:val="false"/>
          <w:i w:val="false"/>
          <w:color w:val="000000"/>
          <w:sz w:val="28"/>
        </w:rPr>
        <w:t xml:space="preserve">
      Қазақстан Республикасы мен Швейцария Конфедерациясының арасындағы екі жақты ынтымақтастықты нығайту және Швейцария Конфедерациясының вице-президенті, Федералдық экономика кеңесшісі Паскаль Кушпеннің 2002 жылғы 2-6 мамыр кезеңінде Қазақстан Республикасына ресми сапарына дайындық және оны өткізу жөнінде Астана және Алматы қалаларында протоколдық-ұйымдастыру іс-шараларын қамтамасыз ету мақсатында Қазақстан Республикасының Үкіметі қаулы етеді: </w:t>
      </w:r>
      <w:r>
        <w:br/>
      </w:r>
      <w:r>
        <w:rPr>
          <w:rFonts w:ascii="Times New Roman"/>
          <w:b w:val="false"/>
          <w:i w:val="false"/>
          <w:color w:val="000000"/>
          <w:sz w:val="28"/>
        </w:rPr>
        <w:t>
      1. Қазақстан Республикасының Сыртқы істер министрлігі Қазақстан Республикасының мүдделі орталық және жергілікті атқарушы органдарымен және мүдделі ұйымдармен (келісім бойынша) бірлесіп Швейцария Конфедерациясының вице-президенті, Федералдық экономика кеңесшісі Паскаль Кушпеннің 2002 жылғы 2-6 мамыр кезеңінде Қазақстан Республикасына ресми сапарына (бұдан әрі - сапар) дайындық және оны өткізу жөнінде Астана және Алматы қалаларында протоколдық-ұйымдастыру іс-шараларын (қосымшаға сәйкес) Қазақстан Республикасы Президентінің 1999 жылғы 16 шілдедегі N 173 </w:t>
      </w:r>
      <w:r>
        <w:rPr>
          <w:rFonts w:ascii="Times New Roman"/>
          <w:b w:val="false"/>
          <w:i w:val="false"/>
          <w:color w:val="000000"/>
          <w:sz w:val="28"/>
        </w:rPr>
        <w:t xml:space="preserve">U990173_ </w:t>
      </w:r>
      <w:r>
        <w:rPr>
          <w:rFonts w:ascii="Times New Roman"/>
          <w:b w:val="false"/>
          <w:i w:val="false"/>
          <w:color w:val="000000"/>
          <w:sz w:val="28"/>
        </w:rPr>
        <w:t xml:space="preserve">Жарлығымен бекітілген Қазақстан Республикасының мемлекеттік протоколына сәйкес қамтамасыз етсін. </w:t>
      </w:r>
      <w:r>
        <w:br/>
      </w:r>
      <w:r>
        <w:rPr>
          <w:rFonts w:ascii="Times New Roman"/>
          <w:b w:val="false"/>
          <w:i w:val="false"/>
          <w:color w:val="000000"/>
          <w:sz w:val="28"/>
        </w:rPr>
        <w:t xml:space="preserve">
      2. Қазақстан Республикасы Президентінің Іс Басқармасы (келісім бойынша): </w:t>
      </w:r>
      <w:r>
        <w:br/>
      </w:r>
      <w:r>
        <w:rPr>
          <w:rFonts w:ascii="Times New Roman"/>
          <w:b w:val="false"/>
          <w:i w:val="false"/>
          <w:color w:val="000000"/>
          <w:sz w:val="28"/>
        </w:rPr>
        <w:t xml:space="preserve">
      Швейцария Конфедерациясы ресми делегациясының мүшелерін орналастыру, тамақтандыру және көліктік қызмет көрсету жөніндегі қажетті шараларды (қосымшаға сәйкес) қабылдасын; </w:t>
      </w:r>
      <w:r>
        <w:br/>
      </w:r>
      <w:r>
        <w:rPr>
          <w:rFonts w:ascii="Times New Roman"/>
          <w:b w:val="false"/>
          <w:i w:val="false"/>
          <w:color w:val="000000"/>
          <w:sz w:val="28"/>
        </w:rPr>
        <w:t xml:space="preserve">
      2002 жылға арналған республикалық бюджетте "Ресми делегацияларға қызмет көрсету" бағдарламасы бойынша көзделген қаражаттың есебінен сапарды өткізуге арналған шығыстарды қаржыландыруды (қосымшаның барлық тармақтары бойынша) қамтамасыз етсін. </w:t>
      </w:r>
      <w:r>
        <w:br/>
      </w:r>
      <w:r>
        <w:rPr>
          <w:rFonts w:ascii="Times New Roman"/>
          <w:b w:val="false"/>
          <w:i w:val="false"/>
          <w:color w:val="000000"/>
          <w:sz w:val="28"/>
        </w:rPr>
        <w:t xml:space="preserve">
      3. Қазақстан Республикасының Ішкі істер министрлігі, Қазақстан Республикасы Президентінің Күзет қызметі (келісім бойынша), Қазақстан Республикасының Ұлттық қауіпсіздік комитеті (келісім бойынша) Швейцария Конфедерациясының ресми делегациясы мүшелерінің әуежайдағы, тұратын және болатын орындарындағы қауіпсіздігін, сондай-ақ жүретін бағыттары бойынша бірге жүруді қамтамасыз етсін. </w:t>
      </w:r>
      <w:r>
        <w:br/>
      </w:r>
      <w:r>
        <w:rPr>
          <w:rFonts w:ascii="Times New Roman"/>
          <w:b w:val="false"/>
          <w:i w:val="false"/>
          <w:color w:val="000000"/>
          <w:sz w:val="28"/>
        </w:rPr>
        <w:t xml:space="preserve">
      4. Алматы қаласының әкімі: </w:t>
      </w:r>
      <w:r>
        <w:br/>
      </w:r>
      <w:r>
        <w:rPr>
          <w:rFonts w:ascii="Times New Roman"/>
          <w:b w:val="false"/>
          <w:i w:val="false"/>
          <w:color w:val="000000"/>
          <w:sz w:val="28"/>
        </w:rPr>
        <w:t xml:space="preserve">
      Қазақстан Республикасының Сыртқы істер министрлігімен келісе отырып, Швейцария Конфедерациясының ресми делегациясы мүшелерінің Алматы қаласында жеке болу бағдарламасын (мәдени-спорттық іс-шаралар) көздесін; </w:t>
      </w:r>
      <w:r>
        <w:br/>
      </w:r>
      <w:r>
        <w:rPr>
          <w:rFonts w:ascii="Times New Roman"/>
          <w:b w:val="false"/>
          <w:i w:val="false"/>
          <w:color w:val="000000"/>
          <w:sz w:val="28"/>
        </w:rPr>
        <w:t xml:space="preserve">
      Қазақстан Республикасының Сыртқы істер министрлігімен келісе отырып Алматы қаласында қонақасы ұйымдастырсын (қосымшаның 10-тармағына сәйкес). </w:t>
      </w:r>
      <w:r>
        <w:br/>
      </w:r>
      <w:r>
        <w:rPr>
          <w:rFonts w:ascii="Times New Roman"/>
          <w:b w:val="false"/>
          <w:i w:val="false"/>
          <w:color w:val="000000"/>
          <w:sz w:val="28"/>
        </w:rPr>
        <w:t xml:space="preserve">
      5. Қазақстан Республикасының Мәдениет, ақпарат және қоғамдық келісім министрлігі: </w:t>
      </w:r>
      <w:r>
        <w:br/>
      </w:r>
      <w:r>
        <w:rPr>
          <w:rFonts w:ascii="Times New Roman"/>
          <w:b w:val="false"/>
          <w:i w:val="false"/>
          <w:color w:val="000000"/>
          <w:sz w:val="28"/>
        </w:rPr>
        <w:t xml:space="preserve">
      сапардың отандық бұқаралық ақпарат құралдарында жария етілуін қамтамасыз етсін; </w:t>
      </w:r>
      <w:r>
        <w:br/>
      </w:r>
      <w:r>
        <w:rPr>
          <w:rFonts w:ascii="Times New Roman"/>
          <w:b w:val="false"/>
          <w:i w:val="false"/>
          <w:color w:val="000000"/>
          <w:sz w:val="28"/>
        </w:rPr>
        <w:t xml:space="preserve">
      швейцария делегациясының мүшелері үшін фольклорлық концерт ұйымдастырсын (қосымшаның 8-тармағына сәйкес). </w:t>
      </w:r>
      <w:r>
        <w:br/>
      </w:r>
      <w:r>
        <w:rPr>
          <w:rFonts w:ascii="Times New Roman"/>
          <w:b w:val="false"/>
          <w:i w:val="false"/>
          <w:color w:val="000000"/>
          <w:sz w:val="28"/>
        </w:rPr>
        <w:t xml:space="preserve">
      6. Қазақстан Республикасының Экономика және сауда министрлігі жұмыс бабындағы қонақасы ұйымдастырсын (қосымшаның 9-тармағына сәйкес). </w:t>
      </w:r>
      <w:r>
        <w:br/>
      </w:r>
      <w:r>
        <w:rPr>
          <w:rFonts w:ascii="Times New Roman"/>
          <w:b w:val="false"/>
          <w:i w:val="false"/>
          <w:color w:val="000000"/>
          <w:sz w:val="28"/>
        </w:rPr>
        <w:t xml:space="preserve">
      7. Астана және Алматы қалаларының әкімдері Швейцария Конфедерациясының вице-президенті, Федералдық экономика кеңесшісі Паскаль Кушпенді, оның зайыбын және Швейцария Конфедерациясының ресми делегациясын қарсы алу және шығарып салу жөніндегі, сапардың бағдарламасына сәйкес болатын орындарындағы ұйымдастыру іс-шараларының орындалуын, Астана және Алматы қалаларының әуежайлары мен көшелерін, сондай-ақ делегация жүретін бағыттар бойынша мемлекеттік тілде және қонақтар елінің тілінде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безендіруді қамтамасыз етсін.</w:t>
      </w:r>
    </w:p>
    <w:p>
      <w:pPr>
        <w:spacing w:after="0"/>
        <w:ind w:left="0"/>
        <w:jc w:val="both"/>
      </w:pPr>
      <w:r>
        <w:rPr>
          <w:rFonts w:ascii="Times New Roman"/>
          <w:b w:val="false"/>
          <w:i w:val="false"/>
          <w:color w:val="000000"/>
          <w:sz w:val="28"/>
        </w:rPr>
        <w:t xml:space="preserve">     8. Осы қаулының іске асырылуын бақылау Қазақстан Республикасының </w:t>
      </w:r>
    </w:p>
    <w:p>
      <w:pPr>
        <w:spacing w:after="0"/>
        <w:ind w:left="0"/>
        <w:jc w:val="both"/>
      </w:pPr>
      <w:r>
        <w:rPr>
          <w:rFonts w:ascii="Times New Roman"/>
          <w:b w:val="false"/>
          <w:i w:val="false"/>
          <w:color w:val="000000"/>
          <w:sz w:val="28"/>
        </w:rPr>
        <w:t>Сыртқы істер министрлігіне жүктелсін.</w:t>
      </w:r>
    </w:p>
    <w:p>
      <w:pPr>
        <w:spacing w:after="0"/>
        <w:ind w:left="0"/>
        <w:jc w:val="both"/>
      </w:pPr>
      <w:r>
        <w:rPr>
          <w:rFonts w:ascii="Times New Roman"/>
          <w:b w:val="false"/>
          <w:i w:val="false"/>
          <w:color w:val="000000"/>
          <w:sz w:val="28"/>
        </w:rPr>
        <w:t>     9.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2002 жылғы 29 сәуірдегі</w:t>
      </w:r>
    </w:p>
    <w:p>
      <w:pPr>
        <w:spacing w:after="0"/>
        <w:ind w:left="0"/>
        <w:jc w:val="both"/>
      </w:pPr>
      <w:r>
        <w:rPr>
          <w:rFonts w:ascii="Times New Roman"/>
          <w:b w:val="false"/>
          <w:i w:val="false"/>
          <w:color w:val="000000"/>
          <w:sz w:val="28"/>
        </w:rPr>
        <w:t>                                             N 482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Швейцария Конфедерациясы ресми делегациясының мүшелерін орналастыру,</w:t>
      </w:r>
    </w:p>
    <w:p>
      <w:pPr>
        <w:spacing w:after="0"/>
        <w:ind w:left="0"/>
        <w:jc w:val="both"/>
      </w:pPr>
      <w:r>
        <w:rPr>
          <w:rFonts w:ascii="Times New Roman"/>
          <w:b w:val="false"/>
          <w:i w:val="false"/>
          <w:color w:val="000000"/>
          <w:sz w:val="28"/>
        </w:rPr>
        <w:t xml:space="preserve">       тамақтандыру және оларға көліктік қызмет көрсету жөніндегі          </w:t>
      </w:r>
    </w:p>
    <w:p>
      <w:pPr>
        <w:spacing w:after="0"/>
        <w:ind w:left="0"/>
        <w:jc w:val="both"/>
      </w:pPr>
      <w:r>
        <w:rPr>
          <w:rFonts w:ascii="Times New Roman"/>
          <w:b w:val="false"/>
          <w:i w:val="false"/>
          <w:color w:val="000000"/>
          <w:sz w:val="28"/>
        </w:rPr>
        <w:t>                          ұйымдастыру шаралары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Швейцария Конфедерациясының ресми делегациясы мүшелерін (1+1+8: делегация басшысы, оның зайыбы, бірге жүретін ресми делегация мүшелері Швейцария Конфедерациясының Ресейдегі және Қазақстанда қоса қызмет атқарушы Елшісінің зайыбы) Астана және Алматы қалаларында тиісінше "Окан Интерконтиненталь-Астана" және "Анкара" қонақ үйлеріне орналастыру, тамақтандыру және оларға көліктік қызмет көрсету. </w:t>
      </w:r>
      <w:r>
        <w:br/>
      </w:r>
      <w:r>
        <w:rPr>
          <w:rFonts w:ascii="Times New Roman"/>
          <w:b w:val="false"/>
          <w:i w:val="false"/>
          <w:color w:val="000000"/>
          <w:sz w:val="28"/>
        </w:rPr>
        <w:t xml:space="preserve">
      2. Қазақстан Республикасы Президентінің Күзет қызметі қызметкерлерін "Окан Интерконтиненталь-Астана" және "Анкара" қонақ үйлеріне орналастыру. </w:t>
      </w:r>
      <w:r>
        <w:br/>
      </w:r>
      <w:r>
        <w:rPr>
          <w:rFonts w:ascii="Times New Roman"/>
          <w:b w:val="false"/>
          <w:i w:val="false"/>
          <w:color w:val="000000"/>
          <w:sz w:val="28"/>
        </w:rPr>
        <w:t xml:space="preserve">
      3. 2002 жылғы 2-6 мамырдағы сапарды өткізуге жұмылдырылған адамдар үшін ұтқыр байланыс құралдарын (5 дана) жалға алу. </w:t>
      </w:r>
      <w:r>
        <w:br/>
      </w:r>
      <w:r>
        <w:rPr>
          <w:rFonts w:ascii="Times New Roman"/>
          <w:b w:val="false"/>
          <w:i w:val="false"/>
          <w:color w:val="000000"/>
          <w:sz w:val="28"/>
        </w:rPr>
        <w:t xml:space="preserve">
      4. Баспа өнімдерін (бейдждер, автокөліктерге арнайы рұқсаттамалар) дайындау. </w:t>
      </w:r>
      <w:r>
        <w:br/>
      </w:r>
      <w:r>
        <w:rPr>
          <w:rFonts w:ascii="Times New Roman"/>
          <w:b w:val="false"/>
          <w:i w:val="false"/>
          <w:color w:val="000000"/>
          <w:sz w:val="28"/>
        </w:rPr>
        <w:t xml:space="preserve">
      5. Ресми делегация мүшелері үшін кәдесыйлар және делегация басшысы мен оның зайыбы үшін сыйлықтар сатып алу. </w:t>
      </w:r>
      <w:r>
        <w:br/>
      </w:r>
      <w:r>
        <w:rPr>
          <w:rFonts w:ascii="Times New Roman"/>
          <w:b w:val="false"/>
          <w:i w:val="false"/>
          <w:color w:val="000000"/>
          <w:sz w:val="28"/>
        </w:rPr>
        <w:t xml:space="preserve">
      6. Швейцария Конфедерациясының ресми делегациясын Астана және Алматы қалаларының әуежайларында қарсы алу және шығарып салу кезінде VIР-залды, шай дастарханын ұйымдастыру. </w:t>
      </w:r>
      <w:r>
        <w:br/>
      </w:r>
      <w:r>
        <w:rPr>
          <w:rFonts w:ascii="Times New Roman"/>
          <w:b w:val="false"/>
          <w:i w:val="false"/>
          <w:color w:val="000000"/>
          <w:sz w:val="28"/>
        </w:rPr>
        <w:t xml:space="preserve">
      7. Швейцария Конфедерациясының ресми делегациясын Астана және Алматы қалаларының әуежайларында қарсы алу және шығарып салу рәсімдерін техникалық тұрғыдан безендіру (жалаулар, Астана және Алматы қалаларының әуежайлары мен делегацияның жол жүретін бағыттары бойынша мемлекеттік тілдегі және қонақтар елінің тіліндегі құттықтау транспаранттары). </w:t>
      </w:r>
      <w:r>
        <w:br/>
      </w:r>
      <w:r>
        <w:rPr>
          <w:rFonts w:ascii="Times New Roman"/>
          <w:b w:val="false"/>
          <w:i w:val="false"/>
          <w:color w:val="000000"/>
          <w:sz w:val="28"/>
        </w:rPr>
        <w:t xml:space="preserve">
      8. Қазақстан Республикасының Премьер-Министрі И.Н. Тасмағамбетов пен оның зайыбы атынан Швейцария Конфедерациясының вице-президенті, Федералдық экономика кеңесшісі П. Кушпеннің құрметіне Астана қаласындағы "Салтанат Сарайы" ғимаратында фольклорлық концертпен ресми қабылдау ұйымдастыру. </w:t>
      </w:r>
      <w:r>
        <w:br/>
      </w:r>
      <w:r>
        <w:rPr>
          <w:rFonts w:ascii="Times New Roman"/>
          <w:b w:val="false"/>
          <w:i w:val="false"/>
          <w:color w:val="000000"/>
          <w:sz w:val="28"/>
        </w:rPr>
        <w:t xml:space="preserve">
      9. Қазақстан Республикасының Экономика және сауда министрі М.Т.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Есенбаевтың атынан Швейцария Конфедерациясының вице-президенті, Федералдық </w:t>
      </w:r>
    </w:p>
    <w:p>
      <w:pPr>
        <w:spacing w:after="0"/>
        <w:ind w:left="0"/>
        <w:jc w:val="both"/>
      </w:pPr>
      <w:r>
        <w:rPr>
          <w:rFonts w:ascii="Times New Roman"/>
          <w:b w:val="false"/>
          <w:i w:val="false"/>
          <w:color w:val="000000"/>
          <w:sz w:val="28"/>
        </w:rPr>
        <w:t xml:space="preserve">экономика кеңесшісі П. Кушпеннің құрметіне Астана қаласында Қазақстан </w:t>
      </w:r>
    </w:p>
    <w:p>
      <w:pPr>
        <w:spacing w:after="0"/>
        <w:ind w:left="0"/>
        <w:jc w:val="both"/>
      </w:pPr>
      <w:r>
        <w:rPr>
          <w:rFonts w:ascii="Times New Roman"/>
          <w:b w:val="false"/>
          <w:i w:val="false"/>
          <w:color w:val="000000"/>
          <w:sz w:val="28"/>
        </w:rPr>
        <w:t xml:space="preserve">Республикасы Сыртқы істер министрлігінің ғимаратында жұмыс бабындағы </w:t>
      </w:r>
    </w:p>
    <w:p>
      <w:pPr>
        <w:spacing w:after="0"/>
        <w:ind w:left="0"/>
        <w:jc w:val="both"/>
      </w:pPr>
      <w:r>
        <w:rPr>
          <w:rFonts w:ascii="Times New Roman"/>
          <w:b w:val="false"/>
          <w:i w:val="false"/>
          <w:color w:val="000000"/>
          <w:sz w:val="28"/>
        </w:rPr>
        <w:t>қонақасы ұйымдастыру.</w:t>
      </w:r>
    </w:p>
    <w:p>
      <w:pPr>
        <w:spacing w:after="0"/>
        <w:ind w:left="0"/>
        <w:jc w:val="both"/>
      </w:pPr>
      <w:r>
        <w:rPr>
          <w:rFonts w:ascii="Times New Roman"/>
          <w:b w:val="false"/>
          <w:i w:val="false"/>
          <w:color w:val="000000"/>
          <w:sz w:val="28"/>
        </w:rPr>
        <w:t xml:space="preserve">     10. Алматы қаласының әкімі В.В. Храпуновтың атынан Швейцария </w:t>
      </w:r>
    </w:p>
    <w:p>
      <w:pPr>
        <w:spacing w:after="0"/>
        <w:ind w:left="0"/>
        <w:jc w:val="both"/>
      </w:pPr>
      <w:r>
        <w:rPr>
          <w:rFonts w:ascii="Times New Roman"/>
          <w:b w:val="false"/>
          <w:i w:val="false"/>
          <w:color w:val="000000"/>
          <w:sz w:val="28"/>
        </w:rPr>
        <w:t xml:space="preserve">Конфедерациясының вице-президенті, Федералдық экономика кеңесшісі П. </w:t>
      </w:r>
    </w:p>
    <w:p>
      <w:pPr>
        <w:spacing w:after="0"/>
        <w:ind w:left="0"/>
        <w:jc w:val="both"/>
      </w:pPr>
      <w:r>
        <w:rPr>
          <w:rFonts w:ascii="Times New Roman"/>
          <w:b w:val="false"/>
          <w:i w:val="false"/>
          <w:color w:val="000000"/>
          <w:sz w:val="28"/>
        </w:rPr>
        <w:t xml:space="preserve">Кушпеннің құрметіне Алматы қаласы әкімінің қабылдау үйінде түстік қонақасы </w:t>
      </w:r>
    </w:p>
    <w:p>
      <w:pPr>
        <w:spacing w:after="0"/>
        <w:ind w:left="0"/>
        <w:jc w:val="both"/>
      </w:pPr>
      <w:r>
        <w:rPr>
          <w:rFonts w:ascii="Times New Roman"/>
          <w:b w:val="false"/>
          <w:i w:val="false"/>
          <w:color w:val="000000"/>
          <w:sz w:val="28"/>
        </w:rPr>
        <w:t>ұйымдастыру.</w:t>
      </w:r>
    </w:p>
    <w:p>
      <w:pPr>
        <w:spacing w:after="0"/>
        <w:ind w:left="0"/>
        <w:jc w:val="both"/>
      </w:pPr>
      <w:r>
        <w:rPr>
          <w:rFonts w:ascii="Times New Roman"/>
          <w:b w:val="false"/>
          <w:i w:val="false"/>
          <w:color w:val="000000"/>
          <w:sz w:val="28"/>
        </w:rPr>
        <w:t xml:space="preserve">     11. Ресми делегация мүшелеріне және бірге жүретін адамдарға </w:t>
      </w:r>
    </w:p>
    <w:p>
      <w:pPr>
        <w:spacing w:after="0"/>
        <w:ind w:left="0"/>
        <w:jc w:val="both"/>
      </w:pPr>
      <w:r>
        <w:rPr>
          <w:rFonts w:ascii="Times New Roman"/>
          <w:b w:val="false"/>
          <w:i w:val="false"/>
          <w:color w:val="000000"/>
          <w:sz w:val="28"/>
        </w:rPr>
        <w:t>медициналық қызмет көрсету.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