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2359c" w14:textId="93235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Денсаулық сақтау министрлігінің шаруашылық басқармасы" республикалық мемлекеттік қазыналық кәсіпорнын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2002 жылғы 7 мамыр N 500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Денсаулық сақтау министрлігінің қызметін материалдық-техникалық қамтамасыз ету мақсатында Қазақстан Республикасының Үкіметі қаулы етеді: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 Денсаулық сақтау министрлігінің шаруашылық басқармасы" республикалық мемлекеттік қазыналық кәсіпорны (бұдан әрі - Кәсіпорын) құрылсын.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Денсаулық сақтау министрлігі Кәсіпорынды мемлекеттік басқару органы, сондай-ақ мемлекеттік меншік құқығы субъектісінің функцияларын жүзеге асыратын орган (бұдан әрі - Уәкілетті орган) болып белгіленсін.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Кәсіпорын қызметінің негізгі мәні қызметтік ғимараттарды пайдалануды жүзеге асыру және уәкілетті органды жабдықтау функцияларын орындау болып белгіленсін.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Уәкілетті орган заңнамада белгіленген тәртіппен: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Кәсіпорынның Жарғысын бекітсін және оның әділет органдарында мемлекеттік тіркелуін қамтамасыз етсін;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осы қаулыдан туындайтын өзге де шараларды қабылдасын.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ҚР Үкіметінің 05.08.2013 </w:t>
      </w:r>
      <w:r>
        <w:rPr>
          <w:rFonts w:ascii="Times New Roman"/>
          <w:b w:val="false"/>
          <w:i w:val="false"/>
          <w:color w:val="000000"/>
          <w:sz w:val="28"/>
        </w:rPr>
        <w:t>№ 796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Осы қаулы қол қойылған күнінен бастап күшіне енеді.     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