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6fbd" w14:textId="2e56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 мемлекеттік қызметшілерді оқыту орталығы"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мамыр N 506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Жарлығына сәйкес және мемлекеттік қызмет кадрларының кәсіптік деңгейін көтеру әрі мемлекеттік қызметшілерді оқыту саласындағы халықаралық ынтымақтастықты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Мемлекеттік қызмет істері жөніндегі агенттігінің "Еуразия мемлекеттік қызметшілерді оқыту орталығы" республикалық мемлекеттік қазыналық кәсіпорны (бұдан әрі - Кәсіпорын)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Мемлекеттік қызмет істері жөніндегі агенттігінің оны Кәсіпорынды мемлекеттік басқару органы, сондай-ақ оған қатысты мемлекеттік меншік құқығы субъектісінің функцияларын жүзеге асыратын орган етіп белгілеу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аясы білім беру саласындағы өндірістік-шаруашылық іс-қызметті жүзеге асыру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Мемлекеттік қызмет істері жөніндегі агенттігі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 бекітсін және оның әділет органдарында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