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2c62" w14:textId="e392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2001 жылғы 6 қарашадағы N 88 өкіміне өзгерістер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15 мамыр N 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N 303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1-тармақтың күші жойылды - ҚР Үкіметінің 2003.03.20. </w:t>
      </w:r>
      <w:r>
        <w:rPr>
          <w:rFonts w:ascii="Times New Roman"/>
          <w:b w:val="false"/>
          <w:i w:val="false"/>
          <w:color w:val="ff0000"/>
          <w:sz w:val="28"/>
        </w:rPr>
        <w:t xml:space="preserve">N 280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Үкіметі жанындағы қылмыспен күрес жөніндегі ведомствоаралық комиссия құру туралы" Қазақстан Республикасы Үкіметінің 2001 жылғы 7 маусымдағы N 764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20, 257-құжат);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2001 жылғы 7 маусымдағы N 764 қаулысына өзгерістер мен толықтыру енгізу туралы" Қазақстан Республикасы Үкіметінің 2001 жылғы 21 қарашадағы N 1502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40, 518-құжат).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қаулы қол қойылған күнінен бастап күшіне енеді.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