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051f" w14:textId="38b0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"Қарашығанақгазөнеркәсіп" ашық акционерлік қоғамының конкурстық массасын сатудың ерекше шарттары мен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және республикамыздың экономикасы үшін ерекше маңызы бар Қарашығанақ мұнай-газ конденсаты кен орнын әзірлеу жөніндегі өндірістік қызметті қамтамасыз ету қажеттілігіне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"Қарашығанақгазөнеркәсіп" ашық акционерлік қоғамының конкурстық массасын сатудың мыналарды көздейтін ерекше шарттары мен тәртібі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өндірістің бірыңғай технологиялық циклін қамтамасыз ететін мүліктік кешеннің сатылуын бірыңғай лотпен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бірыңғай лотты сатудың ең төменгі бағасын бірінші және екінші кезектердегі несие берушілер талаптарының, сондай-ақ әкімшілік шығыстардың сомасынан төмен емес етіп белгілеу;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массаны сату жоспарын Қазақстан Республикасының Энергетика және минералдық ресурстар министрлігімен келісу.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Мүліктік кешенді сатып алушыны сатып алу-сату шартына енгізу жолымен оған Қарашығанақ мұнай-газ конденсаты кен орнын әзірлеу жөніндегі өндірістік қызметті қамтамасыз ету үшін сатып алынған мүлікті пайдалану жөнінде сатып алушының міндеттемелер қабылдауын көздейтін қосымша талап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заңнамада белгіленген тәртіппен сатып алушының сатып алу-сату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шарты бойынша өз міндеттемелерін орындауын бақылауды жүзеге асыруды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