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9afcb" w14:textId="c99af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2000 жылғы 1 қарашадағы N 1651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22 мамыр N 552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"Пенитенциарлық жүйені реформалау мәселелері жөніндегі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ведомствоаралық комиссияны құру туралы" Қазақстан Республикасы Үкіметінің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2000 жылғы 1 қарашадағы N 1651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P001651_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қаулысының күші жойылды деп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танылсын.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Қасымбеков Б.А.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