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8940" w14:textId="42e8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клиникалық психиатриялық аурухана" республикалық мемлекеттік мекемесінің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мамыр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Психиатрия мен наркология саласында ғылыми зерттеулердің тиісті деңгейде жүргізілуін қамтамасыз ету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"Республикалық клиникалық психиатриялық аурухана" республикалық мемлекеттік мекемесі Қазақстан Республикасы Денсаулық сақтау министрлігінің "Республикалық психиатрия, психотерапия және наркология ғылыми-практикалық орталығы" мемлекеттік мекемесі (бұдан әрі - Орталық) болып қайта аталсын.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заңнамада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Орталықтың жарғысына тиісті өзгерістер мен толықтырулар енгізсін және оның әділет органдарында қайта тіркелуін қамтамасыз етсін;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