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fff68" w14:textId="f6fff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Федерациясынан Қырғыз Республикасына жарылғыш материалдардың Қазақстан Республикасының аумағы арқылы транзитiне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мамыр N 560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өнiмдер транзитiнiң кейбiр мәселелерi" туралы Қазақстан Республикасы Yкiметiнiң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Ресей Федерациясынан Қырғыз Республикасына 2001 жылғы 25 желтоқсандағы N 17/2002-НВ келiсiм-шарт бойынша қосымшаға сәйкес номенклатура және сан бойынша Хайдаркан сынап мемлекеттік акционерлік қоғамы (Қырғыз Республикасы, Баткен облысы, Хайдаркан кентi) үшін "Нитро-Взрыв" ашық акционерлiк қоғамы (Ресей Федерациясы, Мәскеу қаласы) беретiн жарылғыш материалдардың Қазақстан Республикасының аумағы арқылы транзитiне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Қазақстан Республикасы Мемлекеттік кіріс министрлігінің Кеден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заңнамада белгіленген тәртіппен жарылғыш материалдардың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аумағы арқылы транзитіне бақылауды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Республикасының Экономика және сауда министрлiгi осы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қаулыны іске асыру мақсатында қажеттi шараларды қабылдасын.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2002 жылғы 23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560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2001 жылғы 25 желтоқсандағы N 17/2002-НВ келiсiм-шарты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бойынша Хайдаркан сынап мемлекеттік акционерлік қоғамы (Қырғыз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Республикасы, Баткен облысы, Хайдаркан кентi) үшін "Нитро-Взрыв"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(Ресей Федерациясы, Мәскеу қаласы) ашық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беретін тауарлардың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 Тауардың атауы      ! СЭҚ ТН коды!Өлшем   !Саны! Бағасы     !Құны АҚШ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 !            !бірлігі !    ! АҚШ        !доллары.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         !            !        !    ! долларымен !мен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 !            !        !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___!_____________________!____________!________!____!____________!_________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Диаметрі 32 мм пат.     360200000   тонна    200    480,00    96000,00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рондардағы 6ЖВ аммо.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ниті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ОША от өткізгіш бауы    360300100   мың      300    135,00    40500,00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КД-8 капсюл-тұтан.      360300900   мың      200    124,00    24800,00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дырғышы             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Электртұтандырғыштары   360300000   мың       50    865,00    43250,00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ДША тұтандырғыш бауы    360300100   мың       40    226,00     9040,00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ЗПБ оталдырғыш          360300900   мың       10    400,00     4000,00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патрондары          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ЭЗ-ОШ электр            360300900   мың       10    540,00     5400,00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оталдырғышы                         дана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ВП-0,8 өндірістік       360300900   мың       20     52,00     1040,00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жарғыш жұмыстарына                  метр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арналған өткізгіш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Жиыны                                                        230890,00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Жөнелту пункттері: Курья станциясы және Пашино станциясы (Ресей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Федерациясы)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Соңғы баратын пункті: Жылы Арық станциясы (Қырғыз Республикасы)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Шекаралық өту пункттері: Тобол станциясы - Луговая станциясы, Локоть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станциясы - Луговая станциясы.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