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58a74" w14:textId="7658a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2000 жылғы 3 маусымдағы N 833 және 2000 жылғы 31 шілдедегі N 1164 қаулыларына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қаулысы 2002 жылғы 23 мамыр N 563</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1. Қазақстан Республикасы Үкіметінің кейбір шешімдеріне мынадай өзгерістер мен толықтырулар енгізілсін: </w:t>
      </w:r>
      <w:r>
        <w:br/>
      </w:r>
      <w:r>
        <w:rPr>
          <w:rFonts w:ascii="Times New Roman"/>
          <w:b w:val="false"/>
          <w:i w:val="false"/>
          <w:color w:val="000000"/>
          <w:sz w:val="28"/>
        </w:rPr>
        <w:t>
      1) "Кедейлікпен және жұмыссыздықпен күрес жөніндегі 2000-2002 жылдарға арналған бағдарлама туралы" Қазақстан Республикасы Үкіметінің 2000 жылғы 3 маусымдағы N 833 </w:t>
      </w:r>
      <w:r>
        <w:rPr>
          <w:rFonts w:ascii="Times New Roman"/>
          <w:b w:val="false"/>
          <w:i w:val="false"/>
          <w:color w:val="000000"/>
          <w:sz w:val="28"/>
        </w:rPr>
        <w:t xml:space="preserve">P000833_ </w:t>
      </w:r>
      <w:r>
        <w:rPr>
          <w:rFonts w:ascii="Times New Roman"/>
          <w:b w:val="false"/>
          <w:i w:val="false"/>
          <w:color w:val="000000"/>
          <w:sz w:val="28"/>
        </w:rPr>
        <w:t xml:space="preserve">қаулысына (Қазақстан Республикасының ПҮКЖ-ы, 2000 ж., N 25, 291-құжат): </w:t>
      </w:r>
      <w:r>
        <w:br/>
      </w:r>
      <w:r>
        <w:rPr>
          <w:rFonts w:ascii="Times New Roman"/>
          <w:b w:val="false"/>
          <w:i w:val="false"/>
          <w:color w:val="000000"/>
          <w:sz w:val="28"/>
        </w:rPr>
        <w:t xml:space="preserve">
      көрсетілген қаулымен бекітілген Кедейлікпен және жұмыссыздықпен күрес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жөніндегі 2000-2002 жылдарға арналған бағдарламада:</w:t>
      </w:r>
    </w:p>
    <w:p>
      <w:pPr>
        <w:spacing w:after="0"/>
        <w:ind w:left="0"/>
        <w:jc w:val="both"/>
      </w:pPr>
      <w:r>
        <w:rPr>
          <w:rFonts w:ascii="Times New Roman"/>
          <w:b w:val="false"/>
          <w:i w:val="false"/>
          <w:color w:val="000000"/>
          <w:sz w:val="28"/>
        </w:rPr>
        <w:t>     "Бағдарламаны қаржылық қамтамасыз ету" бөлімінде:</w:t>
      </w:r>
    </w:p>
    <w:p>
      <w:pPr>
        <w:spacing w:after="0"/>
        <w:ind w:left="0"/>
        <w:jc w:val="both"/>
      </w:pPr>
      <w:r>
        <w:rPr>
          <w:rFonts w:ascii="Times New Roman"/>
          <w:b w:val="false"/>
          <w:i w:val="false"/>
          <w:color w:val="000000"/>
          <w:sz w:val="28"/>
        </w:rPr>
        <w:t xml:space="preserve">     бірінші абзацтағы "2000 жылы - ІЖӨ-нің (ішкі жалпы өнімнің) 0,8%, </w:t>
      </w:r>
    </w:p>
    <w:p>
      <w:pPr>
        <w:spacing w:after="0"/>
        <w:ind w:left="0"/>
        <w:jc w:val="both"/>
      </w:pPr>
      <w:r>
        <w:rPr>
          <w:rFonts w:ascii="Times New Roman"/>
          <w:b w:val="false"/>
          <w:i w:val="false"/>
          <w:color w:val="000000"/>
          <w:sz w:val="28"/>
        </w:rPr>
        <w:t>2001 жылы ІЖӨ-нің 1%," деген сөздер алынып тасталсын;</w:t>
      </w:r>
    </w:p>
    <w:p>
      <w:pPr>
        <w:spacing w:after="0"/>
        <w:ind w:left="0"/>
        <w:jc w:val="both"/>
      </w:pPr>
      <w:r>
        <w:rPr>
          <w:rFonts w:ascii="Times New Roman"/>
          <w:b w:val="false"/>
          <w:i w:val="false"/>
          <w:color w:val="000000"/>
          <w:sz w:val="28"/>
        </w:rPr>
        <w:t>     төртінші абзац алынып тасталсын;</w:t>
      </w:r>
    </w:p>
    <w:p>
      <w:pPr>
        <w:spacing w:after="0"/>
        <w:ind w:left="0"/>
        <w:jc w:val="both"/>
      </w:pPr>
      <w:r>
        <w:rPr>
          <w:rFonts w:ascii="Times New Roman"/>
          <w:b w:val="false"/>
          <w:i w:val="false"/>
          <w:color w:val="000000"/>
          <w:sz w:val="28"/>
        </w:rPr>
        <w:t>     "Бағдарламаны іске асырудан күтілетін нәтижелер" бөлімінде:</w:t>
      </w:r>
    </w:p>
    <w:p>
      <w:pPr>
        <w:spacing w:after="0"/>
        <w:ind w:left="0"/>
        <w:jc w:val="both"/>
      </w:pPr>
      <w:r>
        <w:rPr>
          <w:rFonts w:ascii="Times New Roman"/>
          <w:b w:val="false"/>
          <w:i w:val="false"/>
          <w:color w:val="000000"/>
          <w:sz w:val="28"/>
        </w:rPr>
        <w:t xml:space="preserve">     Қазақстан Республикасындағы халықтың саны, еңбек ресурстары және </w:t>
      </w:r>
    </w:p>
    <w:p>
      <w:pPr>
        <w:spacing w:after="0"/>
        <w:ind w:left="0"/>
        <w:jc w:val="both"/>
      </w:pPr>
      <w:r>
        <w:rPr>
          <w:rFonts w:ascii="Times New Roman"/>
          <w:b w:val="false"/>
          <w:i w:val="false"/>
          <w:color w:val="000000"/>
          <w:sz w:val="28"/>
        </w:rPr>
        <w:t xml:space="preserve">жұмыссыздықты азайту туралы 2001-2002 жылдарға арналған мәліметтер (мың </w:t>
      </w:r>
    </w:p>
    <w:p>
      <w:pPr>
        <w:spacing w:after="0"/>
        <w:ind w:left="0"/>
        <w:jc w:val="both"/>
      </w:pPr>
      <w:r>
        <w:rPr>
          <w:rFonts w:ascii="Times New Roman"/>
          <w:b w:val="false"/>
          <w:i w:val="false"/>
          <w:color w:val="000000"/>
          <w:sz w:val="28"/>
        </w:rPr>
        <w:t>адам) кестесі мынадай редакцияда жазылсын: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мың адам</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Көрсеткіштер                ! 2000 жыл     ! 2001 жыл    ! 2002 жыл</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Халықтың саны                 14869,1        14847,8       14848,5</w:t>
      </w:r>
    </w:p>
    <w:p>
      <w:pPr>
        <w:spacing w:after="0"/>
        <w:ind w:left="0"/>
        <w:jc w:val="both"/>
      </w:pPr>
      <w:r>
        <w:rPr>
          <w:rFonts w:ascii="Times New Roman"/>
          <w:b w:val="false"/>
          <w:i w:val="false"/>
          <w:color w:val="000000"/>
          <w:sz w:val="28"/>
        </w:rPr>
        <w:t>Еңбек ресурстары, барлығы      8530,5         8534,3        8540,8</w:t>
      </w:r>
    </w:p>
    <w:p>
      <w:pPr>
        <w:spacing w:after="0"/>
        <w:ind w:left="0"/>
        <w:jc w:val="both"/>
      </w:pPr>
      <w:r>
        <w:rPr>
          <w:rFonts w:ascii="Times New Roman"/>
          <w:b w:val="false"/>
          <w:i w:val="false"/>
          <w:color w:val="000000"/>
          <w:sz w:val="28"/>
        </w:rPr>
        <w:t>Экономикалық белсенді халық    7106,5         7100,7        7118,9</w:t>
      </w:r>
    </w:p>
    <w:p>
      <w:pPr>
        <w:spacing w:after="0"/>
        <w:ind w:left="0"/>
        <w:jc w:val="both"/>
      </w:pPr>
      <w:r>
        <w:rPr>
          <w:rFonts w:ascii="Times New Roman"/>
          <w:b w:val="false"/>
          <w:i w:val="false"/>
          <w:color w:val="000000"/>
          <w:sz w:val="28"/>
        </w:rPr>
        <w:t>Экономикада еңбек ететіндер    6200,1         6295,2        6416,4</w:t>
      </w:r>
    </w:p>
    <w:p>
      <w:pPr>
        <w:spacing w:after="0"/>
        <w:ind w:left="0"/>
        <w:jc w:val="both"/>
      </w:pPr>
      <w:r>
        <w:rPr>
          <w:rFonts w:ascii="Times New Roman"/>
          <w:b w:val="false"/>
          <w:i w:val="false"/>
          <w:color w:val="000000"/>
          <w:sz w:val="28"/>
        </w:rPr>
        <w:t>Жұмыссыздар                     906,4          805,5         702,6</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жетінші абзацтағы "239,4" деген сан "295,1" деген санмен ауыстырылсын;</w:t>
      </w:r>
    </w:p>
    <w:p>
      <w:pPr>
        <w:spacing w:after="0"/>
        <w:ind w:left="0"/>
        <w:jc w:val="both"/>
      </w:pPr>
      <w:r>
        <w:rPr>
          <w:rFonts w:ascii="Times New Roman"/>
          <w:b w:val="false"/>
          <w:i w:val="false"/>
          <w:color w:val="000000"/>
          <w:sz w:val="28"/>
        </w:rPr>
        <w:t>     сегізінші абзацтағы "48,2" деген сан "52,8" деген санмен ауыстырылсын;</w:t>
      </w:r>
    </w:p>
    <w:p>
      <w:pPr>
        <w:spacing w:after="0"/>
        <w:ind w:left="0"/>
        <w:jc w:val="both"/>
      </w:pPr>
      <w:r>
        <w:rPr>
          <w:rFonts w:ascii="Times New Roman"/>
          <w:b w:val="false"/>
          <w:i w:val="false"/>
          <w:color w:val="000000"/>
          <w:sz w:val="28"/>
        </w:rPr>
        <w:t>     тоғызыншы абзац алынып тасталсын;</w:t>
      </w:r>
    </w:p>
    <w:p>
      <w:pPr>
        <w:spacing w:after="0"/>
        <w:ind w:left="0"/>
        <w:jc w:val="both"/>
      </w:pPr>
      <w:r>
        <w:rPr>
          <w:rFonts w:ascii="Times New Roman"/>
          <w:b w:val="false"/>
          <w:i w:val="false"/>
          <w:color w:val="000000"/>
          <w:sz w:val="28"/>
        </w:rPr>
        <w:t xml:space="preserve">     "Кедейлікпен күрес" деген 1-бөлімнің "Әлеуметтік саясат" деген </w:t>
      </w:r>
    </w:p>
    <w:p>
      <w:pPr>
        <w:spacing w:after="0"/>
        <w:ind w:left="0"/>
        <w:jc w:val="both"/>
      </w:pPr>
      <w:r>
        <w:rPr>
          <w:rFonts w:ascii="Times New Roman"/>
          <w:b w:val="false"/>
          <w:i w:val="false"/>
          <w:color w:val="000000"/>
          <w:sz w:val="28"/>
        </w:rPr>
        <w:t>1.2-бөлімшесінде: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екінші абзацта 1) тармақшадағы "алатын кірісіне қарай алушылардың жекелеген санаттарына арнаулы мемлекеттік жәрдемақылардың мөлшері бойынша" деген сөздер "алушылардың жекелеген санаттарына арнаулы мемлекеттік жәрдемақы төлемдерін жергілікті бюджеттердің қаражаты есебінен жүзеге асыру бөлігінде" деген сөздермен ауыстырылсын; </w:t>
      </w:r>
      <w:r>
        <w:br/>
      </w:r>
      <w:r>
        <w:rPr>
          <w:rFonts w:ascii="Times New Roman"/>
          <w:b w:val="false"/>
          <w:i w:val="false"/>
          <w:color w:val="000000"/>
          <w:sz w:val="28"/>
        </w:rPr>
        <w:t xml:space="preserve">
      үшінші абзацтағы 1) тармақша мынадай редакцияда жазылсын: </w:t>
      </w:r>
      <w:r>
        <w:br/>
      </w:r>
      <w:r>
        <w:rPr>
          <w:rFonts w:ascii="Times New Roman"/>
          <w:b w:val="false"/>
          <w:i w:val="false"/>
          <w:color w:val="000000"/>
          <w:sz w:val="28"/>
        </w:rPr>
        <w:t xml:space="preserve">
      "1) атаулы әлеуметтік көмекті тағайындауды уәкілетті орган тиісті </w:t>
      </w:r>
    </w:p>
    <w:bookmarkStart w:name="z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бюджетте атаулы көмек көрсету үшін көзделген сома шегінде жүзеге асыратын </w:t>
      </w:r>
    </w:p>
    <w:p>
      <w:pPr>
        <w:spacing w:after="0"/>
        <w:ind w:left="0"/>
        <w:jc w:val="both"/>
      </w:pPr>
      <w:r>
        <w:rPr>
          <w:rFonts w:ascii="Times New Roman"/>
          <w:b w:val="false"/>
          <w:i w:val="false"/>
          <w:color w:val="000000"/>
          <w:sz w:val="28"/>
        </w:rPr>
        <w:t>болады;";</w:t>
      </w:r>
    </w:p>
    <w:p>
      <w:pPr>
        <w:spacing w:after="0"/>
        <w:ind w:left="0"/>
        <w:jc w:val="both"/>
      </w:pPr>
      <w:r>
        <w:rPr>
          <w:rFonts w:ascii="Times New Roman"/>
          <w:b w:val="false"/>
          <w:i w:val="false"/>
          <w:color w:val="000000"/>
          <w:sz w:val="28"/>
        </w:rPr>
        <w:t xml:space="preserve">     "Кедейлік шегі және мемлекеттік атаулы әлеуметтік көмек" деген 1.5. </w:t>
      </w:r>
    </w:p>
    <w:p>
      <w:pPr>
        <w:spacing w:after="0"/>
        <w:ind w:left="0"/>
        <w:jc w:val="both"/>
      </w:pPr>
      <w:r>
        <w:rPr>
          <w:rFonts w:ascii="Times New Roman"/>
          <w:b w:val="false"/>
          <w:i w:val="false"/>
          <w:color w:val="000000"/>
          <w:sz w:val="28"/>
        </w:rPr>
        <w:t>бөлімшеде:</w:t>
      </w:r>
    </w:p>
    <w:p>
      <w:pPr>
        <w:spacing w:after="0"/>
        <w:ind w:left="0"/>
        <w:jc w:val="both"/>
      </w:pPr>
      <w:r>
        <w:rPr>
          <w:rFonts w:ascii="Times New Roman"/>
          <w:b w:val="false"/>
          <w:i w:val="false"/>
          <w:color w:val="000000"/>
          <w:sz w:val="28"/>
        </w:rPr>
        <w:t xml:space="preserve">     төртінші абзацтағы "азаматтар жиындарының, ардагерлер (ақсақалдар) </w:t>
      </w:r>
    </w:p>
    <w:p>
      <w:pPr>
        <w:spacing w:after="0"/>
        <w:ind w:left="0"/>
        <w:jc w:val="both"/>
      </w:pPr>
      <w:r>
        <w:rPr>
          <w:rFonts w:ascii="Times New Roman"/>
          <w:b w:val="false"/>
          <w:i w:val="false"/>
          <w:color w:val="000000"/>
          <w:sz w:val="28"/>
        </w:rPr>
        <w:t xml:space="preserve">кеңестерінің ұсынымдары" деген сөздер "учаскелік комиссиялардың атаулы </w:t>
      </w:r>
    </w:p>
    <w:p>
      <w:pPr>
        <w:spacing w:after="0"/>
        <w:ind w:left="0"/>
        <w:jc w:val="both"/>
      </w:pPr>
      <w:r>
        <w:rPr>
          <w:rFonts w:ascii="Times New Roman"/>
          <w:b w:val="false"/>
          <w:i w:val="false"/>
          <w:color w:val="000000"/>
          <w:sz w:val="28"/>
        </w:rPr>
        <w:t xml:space="preserve">әлеуметтік көмек беру қажеттігі туралы қорытындылары" деген сөздермен </w:t>
      </w:r>
    </w:p>
    <w:p>
      <w:pPr>
        <w:spacing w:after="0"/>
        <w:ind w:left="0"/>
        <w:jc w:val="both"/>
      </w:pPr>
      <w:r>
        <w:rPr>
          <w:rFonts w:ascii="Times New Roman"/>
          <w:b w:val="false"/>
          <w:i w:val="false"/>
          <w:color w:val="000000"/>
          <w:sz w:val="28"/>
        </w:rPr>
        <w:t>ауыстырылсын;</w:t>
      </w:r>
    </w:p>
    <w:p>
      <w:pPr>
        <w:spacing w:after="0"/>
        <w:ind w:left="0"/>
        <w:jc w:val="both"/>
      </w:pPr>
      <w:r>
        <w:rPr>
          <w:rFonts w:ascii="Times New Roman"/>
          <w:b w:val="false"/>
          <w:i w:val="false"/>
          <w:color w:val="000000"/>
          <w:sz w:val="28"/>
        </w:rPr>
        <w:t>     бесінші абзацтың екінші сөйлемі алынып тасталсын;</w:t>
      </w:r>
    </w:p>
    <w:p>
      <w:pPr>
        <w:spacing w:after="0"/>
        <w:ind w:left="0"/>
        <w:jc w:val="both"/>
      </w:pPr>
      <w:r>
        <w:rPr>
          <w:rFonts w:ascii="Times New Roman"/>
          <w:b w:val="false"/>
          <w:i w:val="false"/>
          <w:color w:val="000000"/>
          <w:sz w:val="28"/>
        </w:rPr>
        <w:t xml:space="preserve">     "Жұмыссыздықпен күрес - кедейлікті жоюдың негізгі шарты" деген </w:t>
      </w:r>
    </w:p>
    <w:p>
      <w:pPr>
        <w:spacing w:after="0"/>
        <w:ind w:left="0"/>
        <w:jc w:val="both"/>
      </w:pPr>
      <w:r>
        <w:rPr>
          <w:rFonts w:ascii="Times New Roman"/>
          <w:b w:val="false"/>
          <w:i w:val="false"/>
          <w:color w:val="000000"/>
          <w:sz w:val="28"/>
        </w:rPr>
        <w:t>2-бөлімдегі "Жұмыссыздық деңгейін бағалау" деген 2.1-бөлімшеде:</w:t>
      </w:r>
    </w:p>
    <w:p>
      <w:pPr>
        <w:spacing w:after="0"/>
        <w:ind w:left="0"/>
        <w:jc w:val="both"/>
      </w:pPr>
      <w:r>
        <w:rPr>
          <w:rFonts w:ascii="Times New Roman"/>
          <w:b w:val="false"/>
          <w:i w:val="false"/>
          <w:color w:val="000000"/>
          <w:sz w:val="28"/>
        </w:rPr>
        <w:t xml:space="preserve">     оныншы абзац мынадай мазмұндағы 2-1) және 2-2) тармақшалармен </w:t>
      </w:r>
    </w:p>
    <w:p>
      <w:pPr>
        <w:spacing w:after="0"/>
        <w:ind w:left="0"/>
        <w:jc w:val="both"/>
      </w:pPr>
      <w:r>
        <w:rPr>
          <w:rFonts w:ascii="Times New Roman"/>
          <w:b w:val="false"/>
          <w:i w:val="false"/>
          <w:color w:val="000000"/>
          <w:sz w:val="28"/>
        </w:rPr>
        <w:t>толықтырылсын:</w:t>
      </w:r>
    </w:p>
    <w:p>
      <w:pPr>
        <w:spacing w:after="0"/>
        <w:ind w:left="0"/>
        <w:jc w:val="both"/>
      </w:pPr>
      <w:r>
        <w:rPr>
          <w:rFonts w:ascii="Times New Roman"/>
          <w:b w:val="false"/>
          <w:i w:val="false"/>
          <w:color w:val="000000"/>
          <w:sz w:val="28"/>
        </w:rPr>
        <w:t xml:space="preserve">     "2-1) шетелдік жұмыс күшін отандық еңбек рыногына жасырын әкелуді </w:t>
      </w:r>
    </w:p>
    <w:p>
      <w:pPr>
        <w:spacing w:after="0"/>
        <w:ind w:left="0"/>
        <w:jc w:val="both"/>
      </w:pPr>
      <w:r>
        <w:rPr>
          <w:rFonts w:ascii="Times New Roman"/>
          <w:b w:val="false"/>
          <w:i w:val="false"/>
          <w:color w:val="000000"/>
          <w:sz w:val="28"/>
        </w:rPr>
        <w:t>болдырмау;</w:t>
      </w:r>
    </w:p>
    <w:p>
      <w:pPr>
        <w:spacing w:after="0"/>
        <w:ind w:left="0"/>
        <w:jc w:val="both"/>
      </w:pPr>
      <w:r>
        <w:rPr>
          <w:rFonts w:ascii="Times New Roman"/>
          <w:b w:val="false"/>
          <w:i w:val="false"/>
          <w:color w:val="000000"/>
          <w:sz w:val="28"/>
        </w:rPr>
        <w:t>     2-2) еңбек қатынастарын заңдастыру жөнінде шаралар қабылдау;";</w:t>
      </w:r>
    </w:p>
    <w:p>
      <w:pPr>
        <w:spacing w:after="0"/>
        <w:ind w:left="0"/>
        <w:jc w:val="both"/>
      </w:pPr>
      <w:r>
        <w:rPr>
          <w:rFonts w:ascii="Times New Roman"/>
          <w:b w:val="false"/>
          <w:i w:val="false"/>
          <w:color w:val="000000"/>
          <w:sz w:val="28"/>
        </w:rPr>
        <w:t xml:space="preserve">     он бірінші абзацтағы аймақтар шегінде жұмыссыздықтың болжамды деңгейі </w:t>
      </w:r>
    </w:p>
    <w:p>
      <w:pPr>
        <w:spacing w:after="0"/>
        <w:ind w:left="0"/>
        <w:jc w:val="both"/>
      </w:pPr>
      <w:r>
        <w:rPr>
          <w:rFonts w:ascii="Times New Roman"/>
          <w:b w:val="false"/>
          <w:i w:val="false"/>
          <w:color w:val="000000"/>
          <w:sz w:val="28"/>
        </w:rPr>
        <w:t>туралы мәліметтер кестесі мынадай редакцияда жазылсын:</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Облыстар                 !        Жұмыссыздық деңгейі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2000 жыл   !  2001 жыл   !   2002 жыл</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Ақмола                                12,7          10,9          9,4</w:t>
      </w:r>
    </w:p>
    <w:p>
      <w:pPr>
        <w:spacing w:after="0"/>
        <w:ind w:left="0"/>
        <w:jc w:val="both"/>
      </w:pPr>
      <w:r>
        <w:rPr>
          <w:rFonts w:ascii="Times New Roman"/>
          <w:b w:val="false"/>
          <w:i w:val="false"/>
          <w:color w:val="000000"/>
          <w:sz w:val="28"/>
        </w:rPr>
        <w:t xml:space="preserve">Ақтөбе                                13,3          13           12,6     </w:t>
      </w:r>
    </w:p>
    <w:p>
      <w:pPr>
        <w:spacing w:after="0"/>
        <w:ind w:left="0"/>
        <w:jc w:val="both"/>
      </w:pPr>
      <w:r>
        <w:rPr>
          <w:rFonts w:ascii="Times New Roman"/>
          <w:b w:val="false"/>
          <w:i w:val="false"/>
          <w:color w:val="000000"/>
          <w:sz w:val="28"/>
        </w:rPr>
        <w:t>Алматы                                13            11,9         10,9</w:t>
      </w:r>
    </w:p>
    <w:p>
      <w:pPr>
        <w:spacing w:after="0"/>
        <w:ind w:left="0"/>
        <w:jc w:val="both"/>
      </w:pPr>
      <w:r>
        <w:rPr>
          <w:rFonts w:ascii="Times New Roman"/>
          <w:b w:val="false"/>
          <w:i w:val="false"/>
          <w:color w:val="000000"/>
          <w:sz w:val="28"/>
        </w:rPr>
        <w:t>Атырау                                15,5          14,4         11,8</w:t>
      </w:r>
    </w:p>
    <w:p>
      <w:pPr>
        <w:spacing w:after="0"/>
        <w:ind w:left="0"/>
        <w:jc w:val="both"/>
      </w:pPr>
      <w:r>
        <w:rPr>
          <w:rFonts w:ascii="Times New Roman"/>
          <w:b w:val="false"/>
          <w:i w:val="false"/>
          <w:color w:val="000000"/>
          <w:sz w:val="28"/>
        </w:rPr>
        <w:t>Шығыс Қазақстан                        8,2           8            7,8</w:t>
      </w:r>
    </w:p>
    <w:p>
      <w:pPr>
        <w:spacing w:after="0"/>
        <w:ind w:left="0"/>
        <w:jc w:val="both"/>
      </w:pPr>
      <w:r>
        <w:rPr>
          <w:rFonts w:ascii="Times New Roman"/>
          <w:b w:val="false"/>
          <w:i w:val="false"/>
          <w:color w:val="000000"/>
          <w:sz w:val="28"/>
        </w:rPr>
        <w:t>Жамбыл                                14,3          13,3         11,3</w:t>
      </w:r>
    </w:p>
    <w:p>
      <w:pPr>
        <w:spacing w:after="0"/>
        <w:ind w:left="0"/>
        <w:jc w:val="both"/>
      </w:pPr>
      <w:r>
        <w:rPr>
          <w:rFonts w:ascii="Times New Roman"/>
          <w:b w:val="false"/>
          <w:i w:val="false"/>
          <w:color w:val="000000"/>
          <w:sz w:val="28"/>
        </w:rPr>
        <w:t>Батыс Қазақстан                        7,8           7,2          5,8</w:t>
      </w:r>
    </w:p>
    <w:p>
      <w:pPr>
        <w:spacing w:after="0"/>
        <w:ind w:left="0"/>
        <w:jc w:val="both"/>
      </w:pPr>
      <w:r>
        <w:rPr>
          <w:rFonts w:ascii="Times New Roman"/>
          <w:b w:val="false"/>
          <w:i w:val="false"/>
          <w:color w:val="000000"/>
          <w:sz w:val="28"/>
        </w:rPr>
        <w:t>Қарағанды                             12,7          10            9,4</w:t>
      </w:r>
    </w:p>
    <w:p>
      <w:pPr>
        <w:spacing w:after="0"/>
        <w:ind w:left="0"/>
        <w:jc w:val="both"/>
      </w:pPr>
      <w:r>
        <w:rPr>
          <w:rFonts w:ascii="Times New Roman"/>
          <w:b w:val="false"/>
          <w:i w:val="false"/>
          <w:color w:val="000000"/>
          <w:sz w:val="28"/>
        </w:rPr>
        <w:t>Қызылорда                             14,5          12,7         11,4</w:t>
      </w:r>
    </w:p>
    <w:p>
      <w:pPr>
        <w:spacing w:after="0"/>
        <w:ind w:left="0"/>
        <w:jc w:val="both"/>
      </w:pPr>
      <w:r>
        <w:rPr>
          <w:rFonts w:ascii="Times New Roman"/>
          <w:b w:val="false"/>
          <w:i w:val="false"/>
          <w:color w:val="000000"/>
          <w:sz w:val="28"/>
        </w:rPr>
        <w:t>Қостанай                              13,1          12,1         10,6</w:t>
      </w:r>
    </w:p>
    <w:p>
      <w:pPr>
        <w:spacing w:after="0"/>
        <w:ind w:left="0"/>
        <w:jc w:val="both"/>
      </w:pPr>
      <w:r>
        <w:rPr>
          <w:rFonts w:ascii="Times New Roman"/>
          <w:b w:val="false"/>
          <w:i w:val="false"/>
          <w:color w:val="000000"/>
          <w:sz w:val="28"/>
        </w:rPr>
        <w:t>Маңғыстау                             13,7          11,9          9,2</w:t>
      </w:r>
    </w:p>
    <w:p>
      <w:pPr>
        <w:spacing w:after="0"/>
        <w:ind w:left="0"/>
        <w:jc w:val="both"/>
      </w:pPr>
      <w:r>
        <w:rPr>
          <w:rFonts w:ascii="Times New Roman"/>
          <w:b w:val="false"/>
          <w:i w:val="false"/>
          <w:color w:val="000000"/>
          <w:sz w:val="28"/>
        </w:rPr>
        <w:t>Павлодар                              13,8          11,4          9,5</w:t>
      </w:r>
    </w:p>
    <w:p>
      <w:pPr>
        <w:spacing w:after="0"/>
        <w:ind w:left="0"/>
        <w:jc w:val="both"/>
      </w:pPr>
      <w:r>
        <w:rPr>
          <w:rFonts w:ascii="Times New Roman"/>
          <w:b w:val="false"/>
          <w:i w:val="false"/>
          <w:color w:val="000000"/>
          <w:sz w:val="28"/>
        </w:rPr>
        <w:t>Солтүстік Қазақстан                   12,8          12,5          9,9</w:t>
      </w:r>
    </w:p>
    <w:p>
      <w:pPr>
        <w:spacing w:after="0"/>
        <w:ind w:left="0"/>
        <w:jc w:val="both"/>
      </w:pPr>
      <w:r>
        <w:rPr>
          <w:rFonts w:ascii="Times New Roman"/>
          <w:b w:val="false"/>
          <w:i w:val="false"/>
          <w:color w:val="000000"/>
          <w:sz w:val="28"/>
        </w:rPr>
        <w:t>Оңтүстік Қазақстан                    14,3          12            9,6</w:t>
      </w:r>
    </w:p>
    <w:p>
      <w:pPr>
        <w:spacing w:after="0"/>
        <w:ind w:left="0"/>
        <w:jc w:val="both"/>
      </w:pPr>
      <w:r>
        <w:rPr>
          <w:rFonts w:ascii="Times New Roman"/>
          <w:b w:val="false"/>
          <w:i w:val="false"/>
          <w:color w:val="000000"/>
          <w:sz w:val="28"/>
        </w:rPr>
        <w:t>Алматы қаласы                         12,5          10,3          7,9</w:t>
      </w:r>
    </w:p>
    <w:p>
      <w:pPr>
        <w:spacing w:after="0"/>
        <w:ind w:left="0"/>
        <w:jc w:val="both"/>
      </w:pPr>
      <w:r>
        <w:rPr>
          <w:rFonts w:ascii="Times New Roman"/>
          <w:b w:val="false"/>
          <w:i w:val="false"/>
          <w:color w:val="000000"/>
          <w:sz w:val="28"/>
        </w:rPr>
        <w:t>Астана қаласы                         14,3          12,6          11</w:t>
      </w:r>
    </w:p>
    <w:p>
      <w:pPr>
        <w:spacing w:after="0"/>
        <w:ind w:left="0"/>
        <w:jc w:val="both"/>
      </w:pPr>
      <w:r>
        <w:rPr>
          <w:rFonts w:ascii="Times New Roman"/>
          <w:b w:val="false"/>
          <w:i w:val="false"/>
          <w:color w:val="000000"/>
          <w:sz w:val="28"/>
        </w:rPr>
        <w:t>Ел бойынша                            12,8          11,3          9,9</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"Тамақ өнеркәсібі" деген 2.2.3. бөлімшеде:</w:t>
      </w:r>
    </w:p>
    <w:p>
      <w:pPr>
        <w:spacing w:after="0"/>
        <w:ind w:left="0"/>
        <w:jc w:val="both"/>
      </w:pPr>
      <w:r>
        <w:rPr>
          <w:rFonts w:ascii="Times New Roman"/>
          <w:b w:val="false"/>
          <w:i w:val="false"/>
          <w:color w:val="000000"/>
          <w:sz w:val="28"/>
        </w:rPr>
        <w:t>     үшінші абзацтағы "7,2" деген сан "7,336" деген санмен ауыстырылсын;</w:t>
      </w:r>
    </w:p>
    <w:p>
      <w:pPr>
        <w:spacing w:after="0"/>
        <w:ind w:left="0"/>
        <w:jc w:val="both"/>
      </w:pPr>
      <w:r>
        <w:rPr>
          <w:rFonts w:ascii="Times New Roman"/>
          <w:b w:val="false"/>
          <w:i w:val="false"/>
          <w:color w:val="000000"/>
          <w:sz w:val="28"/>
        </w:rPr>
        <w:t xml:space="preserve">     "2001 жылы - 2 мың" деген сөздер "2001 жылы - 2,136 мың" деген </w:t>
      </w:r>
    </w:p>
    <w:p>
      <w:pPr>
        <w:spacing w:after="0"/>
        <w:ind w:left="0"/>
        <w:jc w:val="both"/>
      </w:pPr>
      <w:r>
        <w:rPr>
          <w:rFonts w:ascii="Times New Roman"/>
          <w:b w:val="false"/>
          <w:i w:val="false"/>
          <w:color w:val="000000"/>
          <w:sz w:val="28"/>
        </w:rPr>
        <w:t>сөздермен ауыстырылсын;</w:t>
      </w:r>
    </w:p>
    <w:p>
      <w:pPr>
        <w:spacing w:after="0"/>
        <w:ind w:left="0"/>
        <w:jc w:val="both"/>
      </w:pPr>
      <w:r>
        <w:rPr>
          <w:rFonts w:ascii="Times New Roman"/>
          <w:b w:val="false"/>
          <w:i w:val="false"/>
          <w:color w:val="000000"/>
          <w:sz w:val="28"/>
        </w:rPr>
        <w:t>     "Көмір өнеркәсібі" деген 2.2.4. бөлімшеде:</w:t>
      </w:r>
    </w:p>
    <w:p>
      <w:pPr>
        <w:spacing w:after="0"/>
        <w:ind w:left="0"/>
        <w:jc w:val="both"/>
      </w:pPr>
      <w:r>
        <w:rPr>
          <w:rFonts w:ascii="Times New Roman"/>
          <w:b w:val="false"/>
          <w:i w:val="false"/>
          <w:color w:val="000000"/>
          <w:sz w:val="28"/>
        </w:rPr>
        <w:t>     екінші абзацтағы "1000" деген сан "1283" деген санмен ауыстырылсын;</w:t>
      </w:r>
    </w:p>
    <w:p>
      <w:pPr>
        <w:spacing w:after="0"/>
        <w:ind w:left="0"/>
        <w:jc w:val="both"/>
      </w:pPr>
      <w:r>
        <w:rPr>
          <w:rFonts w:ascii="Times New Roman"/>
          <w:b w:val="false"/>
          <w:i w:val="false"/>
          <w:color w:val="000000"/>
          <w:sz w:val="28"/>
        </w:rPr>
        <w:t xml:space="preserve">     "2001 жылы - 200" деген сөздер "2001 жылы - 483" деген сөздермен </w:t>
      </w:r>
    </w:p>
    <w:p>
      <w:pPr>
        <w:spacing w:after="0"/>
        <w:ind w:left="0"/>
        <w:jc w:val="both"/>
      </w:pPr>
      <w:r>
        <w:rPr>
          <w:rFonts w:ascii="Times New Roman"/>
          <w:b w:val="false"/>
          <w:i w:val="false"/>
          <w:color w:val="000000"/>
          <w:sz w:val="28"/>
        </w:rPr>
        <w:t>ауыстырылсын;</w:t>
      </w:r>
    </w:p>
    <w:p>
      <w:pPr>
        <w:spacing w:after="0"/>
        <w:ind w:left="0"/>
        <w:jc w:val="both"/>
      </w:pPr>
      <w:r>
        <w:rPr>
          <w:rFonts w:ascii="Times New Roman"/>
          <w:b w:val="false"/>
          <w:i w:val="false"/>
          <w:color w:val="000000"/>
          <w:sz w:val="28"/>
        </w:rPr>
        <w:t xml:space="preserve">     "Тау-кен металлургия өнеркәсібі" деген 2.2.6. бөлімшенің екінші </w:t>
      </w:r>
    </w:p>
    <w:p>
      <w:pPr>
        <w:spacing w:after="0"/>
        <w:ind w:left="0"/>
        <w:jc w:val="both"/>
      </w:pPr>
      <w:r>
        <w:rPr>
          <w:rFonts w:ascii="Times New Roman"/>
          <w:b w:val="false"/>
          <w:i w:val="false"/>
          <w:color w:val="000000"/>
          <w:sz w:val="28"/>
        </w:rPr>
        <w:t>абзацы мынадай редакцияда жазылсын: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"Салада "ССКӨБ" (ССГПО) ААҚ-да, "Қазақмыс корпорациясы" ААҚ-да, "Қазмырыш" ААҚ-да және басқаларда өндірісті арттыру көзделген. "Қазақмыс корпорациясы" ААҚ-да мырыш зауытының құрылысы басталып та кетті, ол 2003 жылдың басында пайдалануға беріледі. 2002 жылы Шалқия және Юбилейный кеніштеріндегі жұмыстар жаңғыртылады."; </w:t>
      </w:r>
      <w:r>
        <w:br/>
      </w:r>
      <w:r>
        <w:rPr>
          <w:rFonts w:ascii="Times New Roman"/>
          <w:b w:val="false"/>
          <w:i w:val="false"/>
          <w:color w:val="000000"/>
          <w:sz w:val="28"/>
        </w:rPr>
        <w:t xml:space="preserve">
      "Химия өнеркәсібі" деген 2.2.7. бөлімшенің екінші абзацындағы "кең ауқымды өндірісін", "сондай-ақ сұйық хлор, сода, формалин, бес күкіртті фосфор және өзге де өнімдер" деген сөздер алынып тасталсын; </w:t>
      </w:r>
      <w:r>
        <w:br/>
      </w:r>
      <w:r>
        <w:rPr>
          <w:rFonts w:ascii="Times New Roman"/>
          <w:b w:val="false"/>
          <w:i w:val="false"/>
          <w:color w:val="000000"/>
          <w:sz w:val="28"/>
        </w:rPr>
        <w:t xml:space="preserve">
      "Ауыл шаруашылығы" деген 2.3. бөлімшенің бірінші абзацында: </w:t>
      </w:r>
      <w:r>
        <w:br/>
      </w:r>
      <w:r>
        <w:rPr>
          <w:rFonts w:ascii="Times New Roman"/>
          <w:b w:val="false"/>
          <w:i w:val="false"/>
          <w:color w:val="000000"/>
          <w:sz w:val="28"/>
        </w:rPr>
        <w:t xml:space="preserve">
      5) тармақша мынадай редакцияда жазылсын: </w:t>
      </w:r>
      <w:r>
        <w:br/>
      </w:r>
      <w:r>
        <w:rPr>
          <w:rFonts w:ascii="Times New Roman"/>
          <w:b w:val="false"/>
          <w:i w:val="false"/>
          <w:color w:val="000000"/>
          <w:sz w:val="28"/>
        </w:rPr>
        <w:t xml:space="preserve">
      "5) жер учаскелерін кепілге беру және жерді пайдалану құқықтары </w:t>
      </w:r>
    </w:p>
    <w:bookmarkStart w:name="z3"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мәселелері жөніндегі нормативтік-құқықтық кесімдерге өзгерістер енгізу;";</w:t>
      </w:r>
    </w:p>
    <w:p>
      <w:pPr>
        <w:spacing w:after="0"/>
        <w:ind w:left="0"/>
        <w:jc w:val="both"/>
      </w:pPr>
      <w:r>
        <w:rPr>
          <w:rFonts w:ascii="Times New Roman"/>
          <w:b w:val="false"/>
          <w:i w:val="false"/>
          <w:color w:val="000000"/>
          <w:sz w:val="28"/>
        </w:rPr>
        <w:t xml:space="preserve">     6) тармақша "несие, ең алдымен" деген сөздердің алдынан "ауылдық </w:t>
      </w:r>
    </w:p>
    <w:p>
      <w:pPr>
        <w:spacing w:after="0"/>
        <w:ind w:left="0"/>
        <w:jc w:val="both"/>
      </w:pPr>
      <w:r>
        <w:rPr>
          <w:rFonts w:ascii="Times New Roman"/>
          <w:b w:val="false"/>
          <w:i w:val="false"/>
          <w:color w:val="000000"/>
          <w:sz w:val="28"/>
        </w:rPr>
        <w:t xml:space="preserve">несие серіктестігін құру және кепілдік құралы ретінде "астықпен қолхат </w:t>
      </w:r>
    </w:p>
    <w:p>
      <w:pPr>
        <w:spacing w:after="0"/>
        <w:ind w:left="0"/>
        <w:jc w:val="both"/>
      </w:pPr>
      <w:r>
        <w:rPr>
          <w:rFonts w:ascii="Times New Roman"/>
          <w:b w:val="false"/>
          <w:i w:val="false"/>
          <w:color w:val="000000"/>
          <w:sz w:val="28"/>
        </w:rPr>
        <w:t>беру" институтын енгізу жолымен" деген сөздермен толықтырылсын;</w:t>
      </w:r>
    </w:p>
    <w:p>
      <w:pPr>
        <w:spacing w:after="0"/>
        <w:ind w:left="0"/>
        <w:jc w:val="both"/>
      </w:pPr>
      <w:r>
        <w:rPr>
          <w:rFonts w:ascii="Times New Roman"/>
          <w:b w:val="false"/>
          <w:i w:val="false"/>
          <w:color w:val="000000"/>
          <w:sz w:val="28"/>
        </w:rPr>
        <w:t xml:space="preserve">     "Жұмыссыздарды жұмысқа орналастыруға жәрдемдесу жөніндегі шаралар" </w:t>
      </w:r>
    </w:p>
    <w:p>
      <w:pPr>
        <w:spacing w:after="0"/>
        <w:ind w:left="0"/>
        <w:jc w:val="both"/>
      </w:pPr>
      <w:r>
        <w:rPr>
          <w:rFonts w:ascii="Times New Roman"/>
          <w:b w:val="false"/>
          <w:i w:val="false"/>
          <w:color w:val="000000"/>
          <w:sz w:val="28"/>
        </w:rPr>
        <w:t>деген 4-бөлімде:</w:t>
      </w:r>
    </w:p>
    <w:p>
      <w:pPr>
        <w:spacing w:after="0"/>
        <w:ind w:left="0"/>
        <w:jc w:val="both"/>
      </w:pPr>
      <w:r>
        <w:rPr>
          <w:rFonts w:ascii="Times New Roman"/>
          <w:b w:val="false"/>
          <w:i w:val="false"/>
          <w:color w:val="000000"/>
          <w:sz w:val="28"/>
        </w:rPr>
        <w:t xml:space="preserve">     сегізінші абзацтағы жұмыспен қамту мәселелері жөніндегі уәкілетті </w:t>
      </w:r>
    </w:p>
    <w:p>
      <w:pPr>
        <w:spacing w:after="0"/>
        <w:ind w:left="0"/>
        <w:jc w:val="both"/>
      </w:pPr>
      <w:r>
        <w:rPr>
          <w:rFonts w:ascii="Times New Roman"/>
          <w:b w:val="false"/>
          <w:i w:val="false"/>
          <w:color w:val="000000"/>
          <w:sz w:val="28"/>
        </w:rPr>
        <w:t xml:space="preserve">органдарға өтінішпен келетін жұмыссыз азаматтардың болжамды саны кестесі </w:t>
      </w:r>
    </w:p>
    <w:p>
      <w:pPr>
        <w:spacing w:after="0"/>
        <w:ind w:left="0"/>
        <w:jc w:val="both"/>
      </w:pPr>
      <w:r>
        <w:rPr>
          <w:rFonts w:ascii="Times New Roman"/>
          <w:b w:val="false"/>
          <w:i w:val="false"/>
          <w:color w:val="000000"/>
          <w:sz w:val="28"/>
        </w:rPr>
        <w:t>мынадай редакцияда жазылсын:</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Облыстар                 !           Жұмыссыз адамдар саны</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2000 жыл   !  2001 жыл   !   2002 жыл</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Ақмола                                52500         45000        38800</w:t>
      </w:r>
    </w:p>
    <w:p>
      <w:pPr>
        <w:spacing w:after="0"/>
        <w:ind w:left="0"/>
        <w:jc w:val="both"/>
      </w:pPr>
      <w:r>
        <w:rPr>
          <w:rFonts w:ascii="Times New Roman"/>
          <w:b w:val="false"/>
          <w:i w:val="false"/>
          <w:color w:val="000000"/>
          <w:sz w:val="28"/>
        </w:rPr>
        <w:t xml:space="preserve">Ақтөбе                                43500         42400        41200    </w:t>
      </w:r>
    </w:p>
    <w:p>
      <w:pPr>
        <w:spacing w:after="0"/>
        <w:ind w:left="0"/>
        <w:jc w:val="both"/>
      </w:pPr>
      <w:r>
        <w:rPr>
          <w:rFonts w:ascii="Times New Roman"/>
          <w:b w:val="false"/>
          <w:i w:val="false"/>
          <w:color w:val="000000"/>
          <w:sz w:val="28"/>
        </w:rPr>
        <w:t>Алматы                                86400         77800        71000</w:t>
      </w:r>
    </w:p>
    <w:p>
      <w:pPr>
        <w:spacing w:after="0"/>
        <w:ind w:left="0"/>
        <w:jc w:val="both"/>
      </w:pPr>
      <w:r>
        <w:rPr>
          <w:rFonts w:ascii="Times New Roman"/>
          <w:b w:val="false"/>
          <w:i w:val="false"/>
          <w:color w:val="000000"/>
          <w:sz w:val="28"/>
        </w:rPr>
        <w:t>Атырау                                32400         30200        25100</w:t>
      </w:r>
    </w:p>
    <w:p>
      <w:pPr>
        <w:spacing w:after="0"/>
        <w:ind w:left="0"/>
        <w:jc w:val="both"/>
      </w:pPr>
      <w:r>
        <w:rPr>
          <w:rFonts w:ascii="Times New Roman"/>
          <w:b w:val="false"/>
          <w:i w:val="false"/>
          <w:color w:val="000000"/>
          <w:sz w:val="28"/>
        </w:rPr>
        <w:t>Шығыс Қазақстан                       61400         59200        57700</w:t>
      </w:r>
    </w:p>
    <w:p>
      <w:pPr>
        <w:spacing w:after="0"/>
        <w:ind w:left="0"/>
        <w:jc w:val="both"/>
      </w:pPr>
      <w:r>
        <w:rPr>
          <w:rFonts w:ascii="Times New Roman"/>
          <w:b w:val="false"/>
          <w:i w:val="false"/>
          <w:color w:val="000000"/>
          <w:sz w:val="28"/>
        </w:rPr>
        <w:t>Жамбыл                                61700         58100        49200</w:t>
      </w:r>
    </w:p>
    <w:p>
      <w:pPr>
        <w:spacing w:after="0"/>
        <w:ind w:left="0"/>
        <w:jc w:val="both"/>
      </w:pPr>
      <w:r>
        <w:rPr>
          <w:rFonts w:ascii="Times New Roman"/>
          <w:b w:val="false"/>
          <w:i w:val="false"/>
          <w:color w:val="000000"/>
          <w:sz w:val="28"/>
        </w:rPr>
        <w:t>Батыс Қазақстан                       23000         21400        17300</w:t>
      </w:r>
    </w:p>
    <w:p>
      <w:pPr>
        <w:spacing w:after="0"/>
        <w:ind w:left="0"/>
        <w:jc w:val="both"/>
      </w:pPr>
      <w:r>
        <w:rPr>
          <w:rFonts w:ascii="Times New Roman"/>
          <w:b w:val="false"/>
          <w:i w:val="false"/>
          <w:color w:val="000000"/>
          <w:sz w:val="28"/>
        </w:rPr>
        <w:t>Қарағанды                             90500         71000        66500</w:t>
      </w:r>
    </w:p>
    <w:p>
      <w:pPr>
        <w:spacing w:after="0"/>
        <w:ind w:left="0"/>
        <w:jc w:val="both"/>
      </w:pPr>
      <w:r>
        <w:rPr>
          <w:rFonts w:ascii="Times New Roman"/>
          <w:b w:val="false"/>
          <w:i w:val="false"/>
          <w:color w:val="000000"/>
          <w:sz w:val="28"/>
        </w:rPr>
        <w:t>Қызылорда                             37200         33500        30200</w:t>
      </w:r>
    </w:p>
    <w:p>
      <w:pPr>
        <w:spacing w:after="0"/>
        <w:ind w:left="0"/>
        <w:jc w:val="both"/>
      </w:pPr>
      <w:r>
        <w:rPr>
          <w:rFonts w:ascii="Times New Roman"/>
          <w:b w:val="false"/>
          <w:i w:val="false"/>
          <w:color w:val="000000"/>
          <w:sz w:val="28"/>
        </w:rPr>
        <w:t>Қостанай                              64500         58400        50800</w:t>
      </w:r>
    </w:p>
    <w:p>
      <w:pPr>
        <w:spacing w:after="0"/>
        <w:ind w:left="0"/>
        <w:jc w:val="both"/>
      </w:pPr>
      <w:r>
        <w:rPr>
          <w:rFonts w:ascii="Times New Roman"/>
          <w:b w:val="false"/>
          <w:i w:val="false"/>
          <w:color w:val="000000"/>
          <w:sz w:val="28"/>
        </w:rPr>
        <w:t>Маңғыстау                             21000         18700        14700</w:t>
      </w:r>
    </w:p>
    <w:p>
      <w:pPr>
        <w:spacing w:after="0"/>
        <w:ind w:left="0"/>
        <w:jc w:val="both"/>
      </w:pPr>
      <w:r>
        <w:rPr>
          <w:rFonts w:ascii="Times New Roman"/>
          <w:b w:val="false"/>
          <w:i w:val="false"/>
          <w:color w:val="000000"/>
          <w:sz w:val="28"/>
        </w:rPr>
        <w:t>Павлодар                              57000         47000        38700</w:t>
      </w:r>
    </w:p>
    <w:p>
      <w:pPr>
        <w:spacing w:after="0"/>
        <w:ind w:left="0"/>
        <w:jc w:val="both"/>
      </w:pPr>
      <w:r>
        <w:rPr>
          <w:rFonts w:ascii="Times New Roman"/>
          <w:b w:val="false"/>
          <w:i w:val="false"/>
          <w:color w:val="000000"/>
          <w:sz w:val="28"/>
        </w:rPr>
        <w:t>Солтүстік Қазақстан                   45200         44700        35000</w:t>
      </w:r>
    </w:p>
    <w:p>
      <w:pPr>
        <w:spacing w:after="0"/>
        <w:ind w:left="0"/>
        <w:jc w:val="both"/>
      </w:pPr>
      <w:r>
        <w:rPr>
          <w:rFonts w:ascii="Times New Roman"/>
          <w:b w:val="false"/>
          <w:i w:val="false"/>
          <w:color w:val="000000"/>
          <w:sz w:val="28"/>
        </w:rPr>
        <w:t>Оңтүстік Қазақстан                   118600         99700        80900</w:t>
      </w:r>
    </w:p>
    <w:p>
      <w:pPr>
        <w:spacing w:after="0"/>
        <w:ind w:left="0"/>
        <w:jc w:val="both"/>
      </w:pPr>
      <w:r>
        <w:rPr>
          <w:rFonts w:ascii="Times New Roman"/>
          <w:b w:val="false"/>
          <w:i w:val="false"/>
          <w:color w:val="000000"/>
          <w:sz w:val="28"/>
        </w:rPr>
        <w:t>Алматы қаласы                         89100         79500        70600</w:t>
      </w:r>
    </w:p>
    <w:p>
      <w:pPr>
        <w:spacing w:after="0"/>
        <w:ind w:left="0"/>
        <w:jc w:val="both"/>
      </w:pPr>
      <w:r>
        <w:rPr>
          <w:rFonts w:ascii="Times New Roman"/>
          <w:b w:val="false"/>
          <w:i w:val="false"/>
          <w:color w:val="000000"/>
          <w:sz w:val="28"/>
        </w:rPr>
        <w:t>Астана қаласы                         22500         18900        14900</w:t>
      </w:r>
    </w:p>
    <w:p>
      <w:pPr>
        <w:spacing w:after="0"/>
        <w:ind w:left="0"/>
        <w:jc w:val="both"/>
      </w:pPr>
      <w:r>
        <w:rPr>
          <w:rFonts w:ascii="Times New Roman"/>
          <w:b w:val="false"/>
          <w:i w:val="false"/>
          <w:color w:val="000000"/>
          <w:sz w:val="28"/>
        </w:rPr>
        <w:t>Ел бойынша                           906400        805500       702600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оныншы абзацтағы жұмысқа орналастырылатын жұмыссыздардың болжамды </w:t>
      </w:r>
    </w:p>
    <w:p>
      <w:pPr>
        <w:spacing w:after="0"/>
        <w:ind w:left="0"/>
        <w:jc w:val="both"/>
      </w:pPr>
      <w:r>
        <w:rPr>
          <w:rFonts w:ascii="Times New Roman"/>
          <w:b w:val="false"/>
          <w:i w:val="false"/>
          <w:color w:val="000000"/>
          <w:sz w:val="28"/>
        </w:rPr>
        <w:t>саны кестесінде:</w:t>
      </w:r>
    </w:p>
    <w:p>
      <w:pPr>
        <w:spacing w:after="0"/>
        <w:ind w:left="0"/>
        <w:jc w:val="both"/>
      </w:pPr>
      <w:r>
        <w:rPr>
          <w:rFonts w:ascii="Times New Roman"/>
          <w:b w:val="false"/>
          <w:i w:val="false"/>
          <w:color w:val="000000"/>
          <w:sz w:val="28"/>
        </w:rPr>
        <w:t xml:space="preserve">     "Ақтөбе" деген жолдағы "8100" және "8000" деген сандар тиісінше </w:t>
      </w:r>
    </w:p>
    <w:p>
      <w:pPr>
        <w:spacing w:after="0"/>
        <w:ind w:left="0"/>
        <w:jc w:val="both"/>
      </w:pPr>
      <w:r>
        <w:rPr>
          <w:rFonts w:ascii="Times New Roman"/>
          <w:b w:val="false"/>
          <w:i w:val="false"/>
          <w:color w:val="000000"/>
          <w:sz w:val="28"/>
        </w:rPr>
        <w:t>"8500" деген сандармен ауыстырылсын;</w:t>
      </w:r>
    </w:p>
    <w:p>
      <w:pPr>
        <w:spacing w:after="0"/>
        <w:ind w:left="0"/>
        <w:jc w:val="both"/>
      </w:pPr>
      <w:r>
        <w:rPr>
          <w:rFonts w:ascii="Times New Roman"/>
          <w:b w:val="false"/>
          <w:i w:val="false"/>
          <w:color w:val="000000"/>
          <w:sz w:val="28"/>
        </w:rPr>
        <w:t xml:space="preserve">     "Алматы" деген жолдағы "6853" және "6029" деген сандар "9000" және </w:t>
      </w:r>
    </w:p>
    <w:p>
      <w:pPr>
        <w:spacing w:after="0"/>
        <w:ind w:left="0"/>
        <w:jc w:val="both"/>
      </w:pPr>
      <w:r>
        <w:rPr>
          <w:rFonts w:ascii="Times New Roman"/>
          <w:b w:val="false"/>
          <w:i w:val="false"/>
          <w:color w:val="000000"/>
          <w:sz w:val="28"/>
        </w:rPr>
        <w:t>"11000" деген сандармен ауыстырылсын;</w:t>
      </w:r>
    </w:p>
    <w:p>
      <w:pPr>
        <w:spacing w:after="0"/>
        <w:ind w:left="0"/>
        <w:jc w:val="both"/>
      </w:pPr>
      <w:r>
        <w:rPr>
          <w:rFonts w:ascii="Times New Roman"/>
          <w:b w:val="false"/>
          <w:i w:val="false"/>
          <w:color w:val="000000"/>
          <w:sz w:val="28"/>
        </w:rPr>
        <w:t xml:space="preserve">     "Атырау" деген жолдағы "2200" деген сан "2300" деген санмен </w:t>
      </w:r>
    </w:p>
    <w:p>
      <w:pPr>
        <w:spacing w:after="0"/>
        <w:ind w:left="0"/>
        <w:jc w:val="both"/>
      </w:pPr>
      <w:r>
        <w:rPr>
          <w:rFonts w:ascii="Times New Roman"/>
          <w:b w:val="false"/>
          <w:i w:val="false"/>
          <w:color w:val="000000"/>
          <w:sz w:val="28"/>
        </w:rPr>
        <w:t>ауыстырылсын;</w:t>
      </w:r>
    </w:p>
    <w:p>
      <w:pPr>
        <w:spacing w:after="0"/>
        <w:ind w:left="0"/>
        <w:jc w:val="both"/>
      </w:pPr>
      <w:r>
        <w:rPr>
          <w:rFonts w:ascii="Times New Roman"/>
          <w:b w:val="false"/>
          <w:i w:val="false"/>
          <w:color w:val="000000"/>
          <w:sz w:val="28"/>
        </w:rPr>
        <w:t xml:space="preserve">     "Шығыс Қазақстан" деген жолдағы "10000" деген сан "13100" деген </w:t>
      </w:r>
    </w:p>
    <w:p>
      <w:pPr>
        <w:spacing w:after="0"/>
        <w:ind w:left="0"/>
        <w:jc w:val="both"/>
      </w:pPr>
      <w:r>
        <w:rPr>
          <w:rFonts w:ascii="Times New Roman"/>
          <w:b w:val="false"/>
          <w:i w:val="false"/>
          <w:color w:val="000000"/>
          <w:sz w:val="28"/>
        </w:rPr>
        <w:t>санмен ауыстырылсын;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"Батыс Қазақстан" деген жолдағы "5076" және "4677" деген сандар тиісінше "5500" және "5000" деген сандармен ауыстырылсын; </w:t>
      </w:r>
      <w:r>
        <w:br/>
      </w:r>
      <w:r>
        <w:rPr>
          <w:rFonts w:ascii="Times New Roman"/>
          <w:b w:val="false"/>
          <w:i w:val="false"/>
          <w:color w:val="000000"/>
          <w:sz w:val="28"/>
        </w:rPr>
        <w:t xml:space="preserve">
      "Қарағанды" деген жолдағы "18000" деген сан "25000" деген санмен ауыстырылсын; </w:t>
      </w:r>
      <w:r>
        <w:br/>
      </w:r>
      <w:r>
        <w:rPr>
          <w:rFonts w:ascii="Times New Roman"/>
          <w:b w:val="false"/>
          <w:i w:val="false"/>
          <w:color w:val="000000"/>
          <w:sz w:val="28"/>
        </w:rPr>
        <w:t xml:space="preserve">
      "Қостанай" деген жолдағы "7600" және "7200" деген сандар тиісінше "8100" және "8000" деген сандармен ауыстырылсын; </w:t>
      </w:r>
      <w:r>
        <w:br/>
      </w:r>
      <w:r>
        <w:rPr>
          <w:rFonts w:ascii="Times New Roman"/>
          <w:b w:val="false"/>
          <w:i w:val="false"/>
          <w:color w:val="000000"/>
          <w:sz w:val="28"/>
        </w:rPr>
        <w:t xml:space="preserve">
      он бірінші абзацтағы "344,5" деген сан "364,7" деген санмен ауыстырылсын; </w:t>
      </w:r>
      <w:r>
        <w:br/>
      </w:r>
      <w:r>
        <w:rPr>
          <w:rFonts w:ascii="Times New Roman"/>
          <w:b w:val="false"/>
          <w:i w:val="false"/>
          <w:color w:val="000000"/>
          <w:sz w:val="28"/>
        </w:rPr>
        <w:t xml:space="preserve">
      он екінші абзац мынадай редакцияда жазылсын: </w:t>
      </w:r>
      <w:r>
        <w:br/>
      </w:r>
      <w:r>
        <w:rPr>
          <w:rFonts w:ascii="Times New Roman"/>
          <w:b w:val="false"/>
          <w:i w:val="false"/>
          <w:color w:val="000000"/>
          <w:sz w:val="28"/>
        </w:rPr>
        <w:t xml:space="preserve">
      "2000-2002 жылдары мақсатты топтар бойынша 82 мың адам жұмысқа орналастырылатын болады. Олардың ішінде: аз қамтылған адамдар; 21 жасқа дейінгі жастар; 23 жасқа дейінгі балалар үйінің тәрбиеленушілері, жетім балалар және ата-анасының қарауынсыз қалған балалар; кәмелетке толмаған балаларды тәрбиелеуші жалғызілікті, көп балалы ата-аналар; Қазақстан Республикасының заңнамасында белгіленген тәртіппен үнемі күтімді, көмекті немесе қадағалауды қажет етеді деп танылған адамдарды асырап отырған азаматтар; зейнеткер жасына таяп қалған адамдар (жасына байланысты зейнеткерлікке шығуға екі жыл қалғанда); мүгедектер; Қазақстан Республикасының Қарулы Күштері қатарынан босатылған адамдар; бас бостандығынан айыру орындарынан және (немесе) мәжбүрлі емдеуден босатылған адамдар; репатрианттар (оралмандар)."; </w:t>
      </w:r>
      <w:r>
        <w:br/>
      </w:r>
      <w:r>
        <w:rPr>
          <w:rFonts w:ascii="Times New Roman"/>
          <w:b w:val="false"/>
          <w:i w:val="false"/>
          <w:color w:val="000000"/>
          <w:sz w:val="28"/>
        </w:rPr>
        <w:t xml:space="preserve">
      он бесінші абзацтағы кәсіби оқыту жөніндегі деректер кестесінде: </w:t>
      </w:r>
      <w:r>
        <w:br/>
      </w:r>
      <w:r>
        <w:rPr>
          <w:rFonts w:ascii="Times New Roman"/>
          <w:b w:val="false"/>
          <w:i w:val="false"/>
          <w:color w:val="000000"/>
          <w:sz w:val="28"/>
        </w:rPr>
        <w:t xml:space="preserve">
      "Ақмола" деген жолдағы "511" деген сан "590" деген санмен ауыстырылсын; </w:t>
      </w:r>
      <w:r>
        <w:br/>
      </w:r>
      <w:r>
        <w:rPr>
          <w:rFonts w:ascii="Times New Roman"/>
          <w:b w:val="false"/>
          <w:i w:val="false"/>
          <w:color w:val="000000"/>
          <w:sz w:val="28"/>
        </w:rPr>
        <w:t xml:space="preserve">
      "Ақтөбе" деген жолдағы "500" және "600" деген сандар тиісінше "580" және "800" деген сандармен ауыстырылсын; </w:t>
      </w:r>
      <w:r>
        <w:br/>
      </w:r>
      <w:r>
        <w:rPr>
          <w:rFonts w:ascii="Times New Roman"/>
          <w:b w:val="false"/>
          <w:i w:val="false"/>
          <w:color w:val="000000"/>
          <w:sz w:val="28"/>
        </w:rPr>
        <w:t xml:space="preserve">
      "Алматы" деген жолдағы "650" және "750" деген сандар тиісінше "3400" және "3500" деген сандармен ауыстырылсын; </w:t>
      </w:r>
      <w:r>
        <w:br/>
      </w:r>
      <w:r>
        <w:rPr>
          <w:rFonts w:ascii="Times New Roman"/>
          <w:b w:val="false"/>
          <w:i w:val="false"/>
          <w:color w:val="000000"/>
          <w:sz w:val="28"/>
        </w:rPr>
        <w:t xml:space="preserve">
      "Атырау" деген жолдағы "650" және "700" деген сандар тиісінше "790" және "750" деген сандармен ауыстырылсын; </w:t>
      </w:r>
      <w:r>
        <w:br/>
      </w:r>
      <w:r>
        <w:rPr>
          <w:rFonts w:ascii="Times New Roman"/>
          <w:b w:val="false"/>
          <w:i w:val="false"/>
          <w:color w:val="000000"/>
          <w:sz w:val="28"/>
        </w:rPr>
        <w:t xml:space="preserve">
      "Шығыс Қазақстан" деген жолдағы "2000" және "1900" деген сандар тиісінше "2100" және "2720" деген сандармен ауыстырылсын; </w:t>
      </w:r>
      <w:r>
        <w:br/>
      </w:r>
      <w:r>
        <w:rPr>
          <w:rFonts w:ascii="Times New Roman"/>
          <w:b w:val="false"/>
          <w:i w:val="false"/>
          <w:color w:val="000000"/>
          <w:sz w:val="28"/>
        </w:rPr>
        <w:t xml:space="preserve">
      "Қостанай" деген жолдағы "200" және "230" деген сандар тиісінше "300" және "350" деген сандармен ауыстырылсын; </w:t>
      </w:r>
      <w:r>
        <w:br/>
      </w:r>
      <w:r>
        <w:rPr>
          <w:rFonts w:ascii="Times New Roman"/>
          <w:b w:val="false"/>
          <w:i w:val="false"/>
          <w:color w:val="000000"/>
          <w:sz w:val="28"/>
        </w:rPr>
        <w:t xml:space="preserve">
      "Маңғыстау" деген жолдағы "70" және "100" деген сандар тиісінше "400" деген сандармен ауыстырылсын; </w:t>
      </w:r>
      <w:r>
        <w:br/>
      </w:r>
      <w:r>
        <w:rPr>
          <w:rFonts w:ascii="Times New Roman"/>
          <w:b w:val="false"/>
          <w:i w:val="false"/>
          <w:color w:val="000000"/>
          <w:sz w:val="28"/>
        </w:rPr>
        <w:t xml:space="preserve">
      "Солтүстік Қазақстан" деген жолдағы "1782" және "1842" деген сандар тиісінше "187" және "194" деген сандармен ауыстырылсын; </w:t>
      </w:r>
      <w:r>
        <w:br/>
      </w:r>
      <w:r>
        <w:rPr>
          <w:rFonts w:ascii="Times New Roman"/>
          <w:b w:val="false"/>
          <w:i w:val="false"/>
          <w:color w:val="000000"/>
          <w:sz w:val="28"/>
        </w:rPr>
        <w:t xml:space="preserve">
      он алтыншы абзацтағы "48,2" деген сан "52,8" деген санмен ауыстырылсын; </w:t>
      </w:r>
      <w:r>
        <w:br/>
      </w:r>
      <w:r>
        <w:rPr>
          <w:rFonts w:ascii="Times New Roman"/>
          <w:b w:val="false"/>
          <w:i w:val="false"/>
          <w:color w:val="000000"/>
          <w:sz w:val="28"/>
        </w:rPr>
        <w:t xml:space="preserve">
      он сегізінші абзацтағы жұмыс орындарын құру туралы деректер кестесінде: </w:t>
      </w:r>
      <w:r>
        <w:br/>
      </w:r>
      <w:r>
        <w:rPr>
          <w:rFonts w:ascii="Times New Roman"/>
          <w:b w:val="false"/>
          <w:i w:val="false"/>
          <w:color w:val="000000"/>
          <w:sz w:val="28"/>
        </w:rPr>
        <w:t xml:space="preserve">
      "Ақмола" деген жолдағы "14300" және "16100" деген сандар тиісінше "7700" және "4896" деген сандармен ауыстырылсын; </w:t>
      </w:r>
      <w:r>
        <w:br/>
      </w:r>
      <w:r>
        <w:rPr>
          <w:rFonts w:ascii="Times New Roman"/>
          <w:b w:val="false"/>
          <w:i w:val="false"/>
          <w:color w:val="000000"/>
          <w:sz w:val="28"/>
        </w:rPr>
        <w:t xml:space="preserve">
      "Алматы" деген жолдағы "2988" және "2532" деген сандар тиісінше "6000" және "7448" деген сандармен ауыстырылсын; </w:t>
      </w:r>
      <w:r>
        <w:br/>
      </w:r>
      <w:r>
        <w:rPr>
          <w:rFonts w:ascii="Times New Roman"/>
          <w:b w:val="false"/>
          <w:i w:val="false"/>
          <w:color w:val="000000"/>
          <w:sz w:val="28"/>
        </w:rPr>
        <w:t xml:space="preserve">
      "Атырау" деген жолдағы "1580" және "1770" деген сандар тиісінше "4300" және "4380" деген сандармен ауыстырылсын; </w:t>
      </w:r>
      <w:r>
        <w:br/>
      </w:r>
      <w:r>
        <w:rPr>
          <w:rFonts w:ascii="Times New Roman"/>
          <w:b w:val="false"/>
          <w:i w:val="false"/>
          <w:color w:val="000000"/>
          <w:sz w:val="28"/>
        </w:rPr>
        <w:t xml:space="preserve">
      "Шығыс Қазақстан" деген жолдағы "16334" және "17965" деген сандар тиісінше "18467" және "18000" деген сандармен ауыстырылсын; </w:t>
      </w:r>
      <w:r>
        <w:br/>
      </w:r>
      <w:r>
        <w:rPr>
          <w:rFonts w:ascii="Times New Roman"/>
          <w:b w:val="false"/>
          <w:i w:val="false"/>
          <w:color w:val="000000"/>
          <w:sz w:val="28"/>
        </w:rPr>
        <w:t xml:space="preserve">
      "Павлодар" деген жолдағы "18200" және "20500" деген сандар тиісінше "7600" және "9000" деген сандармен ауыстырылсын; </w:t>
      </w:r>
      <w:r>
        <w:br/>
      </w:r>
      <w:r>
        <w:rPr>
          <w:rFonts w:ascii="Times New Roman"/>
          <w:b w:val="false"/>
          <w:i w:val="false"/>
          <w:color w:val="000000"/>
          <w:sz w:val="28"/>
        </w:rPr>
        <w:t xml:space="preserve">
      "Солтүстік Қазақстан" деген жолдағы "2504" және "2567" деген сандар тиісінше "15052" және "12806" деген сандармен ауыстырылсын; </w:t>
      </w:r>
      <w:r>
        <w:br/>
      </w:r>
      <w:r>
        <w:rPr>
          <w:rFonts w:ascii="Times New Roman"/>
          <w:b w:val="false"/>
          <w:i w:val="false"/>
          <w:color w:val="000000"/>
          <w:sz w:val="28"/>
        </w:rPr>
        <w:t xml:space="preserve">
      "Астана қаласы" деген жолдағы "4050" және "5050" деген санмен ауыстырылсын; </w:t>
      </w:r>
      <w:r>
        <w:br/>
      </w:r>
      <w:r>
        <w:rPr>
          <w:rFonts w:ascii="Times New Roman"/>
          <w:b w:val="false"/>
          <w:i w:val="false"/>
          <w:color w:val="000000"/>
          <w:sz w:val="28"/>
        </w:rPr>
        <w:t xml:space="preserve">
      "Қоғамдық жұмыстар" деген 7-бөлімде: </w:t>
      </w:r>
      <w:r>
        <w:br/>
      </w:r>
      <w:r>
        <w:rPr>
          <w:rFonts w:ascii="Times New Roman"/>
          <w:b w:val="false"/>
          <w:i w:val="false"/>
          <w:color w:val="000000"/>
          <w:sz w:val="28"/>
        </w:rPr>
        <w:t xml:space="preserve">
      екінші абзацтағы "239,4" деген сан "295,1" деген санмен ауыстырылсын; </w:t>
      </w:r>
      <w:r>
        <w:br/>
      </w:r>
      <w:r>
        <w:rPr>
          <w:rFonts w:ascii="Times New Roman"/>
          <w:b w:val="false"/>
          <w:i w:val="false"/>
          <w:color w:val="000000"/>
          <w:sz w:val="28"/>
        </w:rPr>
        <w:t xml:space="preserve">
      үшінші абзацтағы аймақтар шегінде қоғамдық жұмыстарға жіберілетін адамдар саны туралы болжамды деректер кестесінде: </w:t>
      </w:r>
      <w:r>
        <w:br/>
      </w:r>
      <w:r>
        <w:rPr>
          <w:rFonts w:ascii="Times New Roman"/>
          <w:b w:val="false"/>
          <w:i w:val="false"/>
          <w:color w:val="000000"/>
          <w:sz w:val="28"/>
        </w:rPr>
        <w:t xml:space="preserve">
      "Ақтөбе" деген жолдағы "3500" және "4000" деген сандар "8000" деген сандармен ауыстырылсын; </w:t>
      </w:r>
      <w:r>
        <w:br/>
      </w:r>
      <w:r>
        <w:rPr>
          <w:rFonts w:ascii="Times New Roman"/>
          <w:b w:val="false"/>
          <w:i w:val="false"/>
          <w:color w:val="000000"/>
          <w:sz w:val="28"/>
        </w:rPr>
        <w:t xml:space="preserve">
      "Алматы" деген жолдағы "1060" деген сан "1080" деген сандар "8000" және "9000" деген сандармен ауыстырылсын; </w:t>
      </w:r>
      <w:r>
        <w:br/>
      </w:r>
      <w:r>
        <w:rPr>
          <w:rFonts w:ascii="Times New Roman"/>
          <w:b w:val="false"/>
          <w:i w:val="false"/>
          <w:color w:val="000000"/>
          <w:sz w:val="28"/>
        </w:rPr>
        <w:t xml:space="preserve">
      "Атырау" деген жолдағы "1700" және "1800" деген сандар тиісінше "4700" және "4000" деген сандармен ауыстырылсын; </w:t>
      </w:r>
      <w:r>
        <w:br/>
      </w:r>
      <w:r>
        <w:rPr>
          <w:rFonts w:ascii="Times New Roman"/>
          <w:b w:val="false"/>
          <w:i w:val="false"/>
          <w:color w:val="000000"/>
          <w:sz w:val="28"/>
        </w:rPr>
        <w:t xml:space="preserve">
      "Шығыс Қазақстан" деген жолдағы "9250" және "9700" деген сандар тиісінше "14000" және "11100" деген сандармен ауыстырылсын; </w:t>
      </w:r>
      <w:r>
        <w:br/>
      </w:r>
      <w:r>
        <w:rPr>
          <w:rFonts w:ascii="Times New Roman"/>
          <w:b w:val="false"/>
          <w:i w:val="false"/>
          <w:color w:val="000000"/>
          <w:sz w:val="28"/>
        </w:rPr>
        <w:t xml:space="preserve">
      "Батыс Қазақстан" деген жолдағы "3462" және "3506" деген сандар тиісінше "4023" және "4500" деген сандармен ауыстырылсын; </w:t>
      </w:r>
      <w:r>
        <w:br/>
      </w:r>
      <w:r>
        <w:rPr>
          <w:rFonts w:ascii="Times New Roman"/>
          <w:b w:val="false"/>
          <w:i w:val="false"/>
          <w:color w:val="000000"/>
          <w:sz w:val="28"/>
        </w:rPr>
        <w:t xml:space="preserve">
      "Қарағанды" деген жолдағы "13138" және "14824" деген сандар тиісінше "18450" және "18400" деген сандармен ауыстырылсын; </w:t>
      </w:r>
      <w:r>
        <w:br/>
      </w:r>
      <w:r>
        <w:rPr>
          <w:rFonts w:ascii="Times New Roman"/>
          <w:b w:val="false"/>
          <w:i w:val="false"/>
          <w:color w:val="000000"/>
          <w:sz w:val="28"/>
        </w:rPr>
        <w:t xml:space="preserve">
      "Қостанай" деген жолдағы "3702" және "4474" деген сандар тиісінше "6200" және "4500" деген сандармен ауыстырылсын; </w:t>
      </w:r>
      <w:r>
        <w:br/>
      </w:r>
      <w:r>
        <w:rPr>
          <w:rFonts w:ascii="Times New Roman"/>
          <w:b w:val="false"/>
          <w:i w:val="false"/>
          <w:color w:val="000000"/>
          <w:sz w:val="28"/>
        </w:rPr>
        <w:t xml:space="preserve">
      "Маңғыстау" деген жолдағы "2001 жыл" және "2002 жыл" бағандарындағы "1700" деген сандар тиісінше "5300" және "5500" деген сандармен ауыстырылсын; </w:t>
      </w:r>
      <w:r>
        <w:br/>
      </w:r>
      <w:r>
        <w:rPr>
          <w:rFonts w:ascii="Times New Roman"/>
          <w:b w:val="false"/>
          <w:i w:val="false"/>
          <w:color w:val="000000"/>
          <w:sz w:val="28"/>
        </w:rPr>
        <w:t xml:space="preserve">
      "Павлодар" деген жолдағы "8750" және "9500" деген сандар тиісінше "9600" және "10000" деген сандармен ауыстырылсын; </w:t>
      </w:r>
      <w:r>
        <w:br/>
      </w:r>
      <w:r>
        <w:rPr>
          <w:rFonts w:ascii="Times New Roman"/>
          <w:b w:val="false"/>
          <w:i w:val="false"/>
          <w:color w:val="000000"/>
          <w:sz w:val="28"/>
        </w:rPr>
        <w:t xml:space="preserve">
      "Солтүстік Қазақстан" деген жолдағы "6011" және "5991" деген сандар тиісінше "5600" және "5600" деген сандармен ауыстырылсын; </w:t>
      </w:r>
      <w:r>
        <w:br/>
      </w:r>
      <w:r>
        <w:rPr>
          <w:rFonts w:ascii="Times New Roman"/>
          <w:b w:val="false"/>
          <w:i w:val="false"/>
          <w:color w:val="000000"/>
          <w:sz w:val="28"/>
        </w:rPr>
        <w:t xml:space="preserve">
      "Бағдарламаның орындалуын құқықтық қамтамасыз ету" деген 8-бөлімде: </w:t>
      </w:r>
      <w:r>
        <w:br/>
      </w:r>
      <w:r>
        <w:rPr>
          <w:rFonts w:ascii="Times New Roman"/>
          <w:b w:val="false"/>
          <w:i w:val="false"/>
          <w:color w:val="000000"/>
          <w:sz w:val="28"/>
        </w:rPr>
        <w:t xml:space="preserve">
      бесінші, он бірінші, он екінші, он бесінші абзацтар алынып тасталсын; </w:t>
      </w:r>
      <w:r>
        <w:br/>
      </w:r>
      <w:r>
        <w:rPr>
          <w:rFonts w:ascii="Times New Roman"/>
          <w:b w:val="false"/>
          <w:i w:val="false"/>
          <w:color w:val="000000"/>
          <w:sz w:val="28"/>
        </w:rPr>
        <w:t xml:space="preserve">
      Бағдарлама мынадай мазмұндағы 9-бөліммен толықтырылсын: </w:t>
      </w:r>
      <w:r>
        <w:br/>
      </w:r>
      <w:r>
        <w:rPr>
          <w:rFonts w:ascii="Times New Roman"/>
          <w:b w:val="false"/>
          <w:i w:val="false"/>
          <w:color w:val="000000"/>
          <w:sz w:val="28"/>
        </w:rPr>
        <w:t xml:space="preserve">
      "9. "Бағдарламаның орындалуын ақпараттық қамтамасыз ету </w:t>
      </w:r>
      <w:r>
        <w:br/>
      </w:r>
      <w:r>
        <w:rPr>
          <w:rFonts w:ascii="Times New Roman"/>
          <w:b w:val="false"/>
          <w:i w:val="false"/>
          <w:color w:val="000000"/>
          <w:sz w:val="28"/>
        </w:rPr>
        <w:t xml:space="preserve">
      Бағдарламаны ақпараттық қамтамасыз ету мақсатында: </w:t>
      </w:r>
      <w:r>
        <w:br/>
      </w:r>
      <w:r>
        <w:rPr>
          <w:rFonts w:ascii="Times New Roman"/>
          <w:b w:val="false"/>
          <w:i w:val="false"/>
          <w:color w:val="000000"/>
          <w:sz w:val="28"/>
        </w:rPr>
        <w:t xml:space="preserve">
      халықты бұқаралық ақпарат құралдары арқылы бос жұмыс орындары туралы тұрақты хабардар ету; </w:t>
      </w:r>
      <w:r>
        <w:br/>
      </w:r>
      <w:r>
        <w:rPr>
          <w:rFonts w:ascii="Times New Roman"/>
          <w:b w:val="false"/>
          <w:i w:val="false"/>
          <w:color w:val="000000"/>
          <w:sz w:val="28"/>
        </w:rPr>
        <w:t xml:space="preserve">
      жұмысқа орналастыру, еңбек және жұмыспен қамту туралы заңнама мәселелері жөнінде азаматтармен консультациялар жүргізу; </w:t>
      </w:r>
      <w:r>
        <w:br/>
      </w:r>
      <w:r>
        <w:rPr>
          <w:rFonts w:ascii="Times New Roman"/>
          <w:b w:val="false"/>
          <w:i w:val="false"/>
          <w:color w:val="000000"/>
          <w:sz w:val="28"/>
        </w:rPr>
        <w:t xml:space="preserve">
      еңбек рыногындағы ахуал, жұмысқа орналастыру, қайта оқыту және кәсіптік бағдар беру, жұмыссыздардың біліктілігін арттыру мүмкіндігі туралы ақпараттық-анықтамалық және статистикалық материалдардың сапасын және оған халықтың қол жетімділігін арттыру; </w:t>
      </w:r>
      <w:r>
        <w:br/>
      </w:r>
      <w:r>
        <w:rPr>
          <w:rFonts w:ascii="Times New Roman"/>
          <w:b w:val="false"/>
          <w:i w:val="false"/>
          <w:color w:val="000000"/>
          <w:sz w:val="28"/>
        </w:rPr>
        <w:t xml:space="preserve">
      Бағдарламаның іске асырылу барысын бұқаралық ақпарат құралдарында жариялау; </w:t>
      </w:r>
      <w:r>
        <w:br/>
      </w:r>
      <w:r>
        <w:rPr>
          <w:rFonts w:ascii="Times New Roman"/>
          <w:b w:val="false"/>
          <w:i w:val="false"/>
          <w:color w:val="000000"/>
          <w:sz w:val="28"/>
        </w:rPr>
        <w:t xml:space="preserve">
      кедейлік және жұмыссыздық проблемалары жөнінде теледидар мен радиохабарларда сөз сөйлеулер ұйымдастыру, баспасөз конференцияларын өткізу жөнінде шаралар қабылданатын болады."; </w:t>
      </w:r>
      <w:r>
        <w:br/>
      </w:r>
      <w:r>
        <w:rPr>
          <w:rFonts w:ascii="Times New Roman"/>
          <w:b w:val="false"/>
          <w:i w:val="false"/>
          <w:color w:val="000000"/>
          <w:sz w:val="28"/>
        </w:rPr>
        <w:t xml:space="preserve">
      2) "Кедейлікпен және жұмыссыздықпен күрес жөніндегі 2000-2002 </w:t>
      </w:r>
    </w:p>
    <w:bookmarkStart w:name="z4"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жылдарға арналған бағдарламаны іске асыру жөніндегі іс-шаралардың жоспары </w:t>
      </w:r>
    </w:p>
    <w:p>
      <w:pPr>
        <w:spacing w:after="0"/>
        <w:ind w:left="0"/>
        <w:jc w:val="both"/>
      </w:pPr>
      <w:r>
        <w:rPr>
          <w:rFonts w:ascii="Times New Roman"/>
          <w:b w:val="false"/>
          <w:i w:val="false"/>
          <w:color w:val="000000"/>
          <w:sz w:val="28"/>
        </w:rPr>
        <w:t xml:space="preserve">туралы" Қазақстан Республикасы Үкіметінің 2000 жылғы 31 шілдедегі N 1164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P001164_</w:t>
      </w:r>
    </w:p>
    <w:p>
      <w:pPr>
        <w:spacing w:after="0"/>
        <w:ind w:left="0"/>
        <w:jc w:val="both"/>
      </w:pPr>
      <w:r>
        <w:br/>
      </w:r>
    </w:p>
    <w:p>
      <w:pPr>
        <w:spacing w:after="0"/>
        <w:ind w:left="0"/>
        <w:jc w:val="both"/>
      </w:pPr>
      <w:r>
        <w:rPr>
          <w:rFonts w:ascii="Times New Roman"/>
          <w:b w:val="false"/>
          <w:i w:val="false"/>
          <w:color w:val="000000"/>
          <w:sz w:val="28"/>
        </w:rPr>
        <w:t xml:space="preserve">  қаулысына (Қазақстан Республикасының ПҮКЖ-ы, 2000 ж., N 31, </w:t>
      </w:r>
    </w:p>
    <w:p>
      <w:pPr>
        <w:spacing w:after="0"/>
        <w:ind w:left="0"/>
        <w:jc w:val="both"/>
      </w:pPr>
      <w:r>
        <w:rPr>
          <w:rFonts w:ascii="Times New Roman"/>
          <w:b w:val="false"/>
          <w:i w:val="false"/>
          <w:color w:val="000000"/>
          <w:sz w:val="28"/>
        </w:rPr>
        <w:t>395-құжат):</w:t>
      </w:r>
    </w:p>
    <w:p>
      <w:pPr>
        <w:spacing w:after="0"/>
        <w:ind w:left="0"/>
        <w:jc w:val="both"/>
      </w:pPr>
      <w:r>
        <w:rPr>
          <w:rFonts w:ascii="Times New Roman"/>
          <w:b w:val="false"/>
          <w:i w:val="false"/>
          <w:color w:val="000000"/>
          <w:sz w:val="28"/>
        </w:rPr>
        <w:t xml:space="preserve">     көрсетілген қаулымен бекітілген Кедейлікпен және жұмыссыздықпен күрес </w:t>
      </w:r>
    </w:p>
    <w:p>
      <w:pPr>
        <w:spacing w:after="0"/>
        <w:ind w:left="0"/>
        <w:jc w:val="both"/>
      </w:pPr>
      <w:r>
        <w:rPr>
          <w:rFonts w:ascii="Times New Roman"/>
          <w:b w:val="false"/>
          <w:i w:val="false"/>
          <w:color w:val="000000"/>
          <w:sz w:val="28"/>
        </w:rPr>
        <w:t xml:space="preserve">жөніндегі 2000-2002 жылдарға арналған бағдарламаны іске асыру жөніндегі </w:t>
      </w:r>
    </w:p>
    <w:p>
      <w:pPr>
        <w:spacing w:after="0"/>
        <w:ind w:left="0"/>
        <w:jc w:val="both"/>
      </w:pPr>
      <w:r>
        <w:rPr>
          <w:rFonts w:ascii="Times New Roman"/>
          <w:b w:val="false"/>
          <w:i w:val="false"/>
          <w:color w:val="000000"/>
          <w:sz w:val="28"/>
        </w:rPr>
        <w:t>іс-шаралардың жоспарында:</w:t>
      </w:r>
    </w:p>
    <w:p>
      <w:pPr>
        <w:spacing w:after="0"/>
        <w:ind w:left="0"/>
        <w:jc w:val="both"/>
      </w:pPr>
      <w:r>
        <w:rPr>
          <w:rFonts w:ascii="Times New Roman"/>
          <w:b w:val="false"/>
          <w:i w:val="false"/>
          <w:color w:val="000000"/>
          <w:sz w:val="28"/>
        </w:rPr>
        <w:t xml:space="preserve">     "Шағын бизнес және кәсіпкерлік" деген 2.4-бөлімде реттік нөмірі </w:t>
      </w:r>
    </w:p>
    <w:p>
      <w:pPr>
        <w:spacing w:after="0"/>
        <w:ind w:left="0"/>
        <w:jc w:val="both"/>
      </w:pPr>
      <w:r>
        <w:rPr>
          <w:rFonts w:ascii="Times New Roman"/>
          <w:b w:val="false"/>
          <w:i w:val="false"/>
          <w:color w:val="000000"/>
          <w:sz w:val="28"/>
        </w:rPr>
        <w:t>17-жолдағы "Іс-шаралар" деген баған мынадай редакцияда жазылсын: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"17  Қолданылып             Үкіметке есеп    СІМ ИК     Тоқсан сайын</w:t>
      </w:r>
    </w:p>
    <w:p>
      <w:pPr>
        <w:spacing w:after="0"/>
        <w:ind w:left="0"/>
        <w:jc w:val="both"/>
      </w:pPr>
      <w:r>
        <w:rPr>
          <w:rFonts w:ascii="Times New Roman"/>
          <w:b w:val="false"/>
          <w:i w:val="false"/>
          <w:color w:val="000000"/>
          <w:sz w:val="28"/>
        </w:rPr>
        <w:t>     жүрген</w:t>
      </w:r>
    </w:p>
    <w:p>
      <w:pPr>
        <w:spacing w:after="0"/>
        <w:ind w:left="0"/>
        <w:jc w:val="both"/>
      </w:pPr>
      <w:r>
        <w:rPr>
          <w:rFonts w:ascii="Times New Roman"/>
          <w:b w:val="false"/>
          <w:i w:val="false"/>
          <w:color w:val="000000"/>
          <w:sz w:val="28"/>
        </w:rPr>
        <w:t>     келісім-шарттар</w:t>
      </w:r>
    </w:p>
    <w:p>
      <w:pPr>
        <w:spacing w:after="0"/>
        <w:ind w:left="0"/>
        <w:jc w:val="both"/>
      </w:pPr>
      <w:r>
        <w:rPr>
          <w:rFonts w:ascii="Times New Roman"/>
          <w:b w:val="false"/>
          <w:i w:val="false"/>
          <w:color w:val="000000"/>
          <w:sz w:val="28"/>
        </w:rPr>
        <w:t>     бойынша облыстар</w:t>
      </w:r>
    </w:p>
    <w:p>
      <w:pPr>
        <w:spacing w:after="0"/>
        <w:ind w:left="0"/>
        <w:jc w:val="both"/>
      </w:pPr>
      <w:r>
        <w:rPr>
          <w:rFonts w:ascii="Times New Roman"/>
          <w:b w:val="false"/>
          <w:i w:val="false"/>
          <w:color w:val="000000"/>
          <w:sz w:val="28"/>
        </w:rPr>
        <w:t>     бөлінісінде</w:t>
      </w:r>
    </w:p>
    <w:p>
      <w:pPr>
        <w:spacing w:after="0"/>
        <w:ind w:left="0"/>
        <w:jc w:val="both"/>
      </w:pPr>
      <w:r>
        <w:rPr>
          <w:rFonts w:ascii="Times New Roman"/>
          <w:b w:val="false"/>
          <w:i w:val="false"/>
          <w:color w:val="000000"/>
          <w:sz w:val="28"/>
        </w:rPr>
        <w:t>     қосымша жұмыс</w:t>
      </w:r>
    </w:p>
    <w:p>
      <w:pPr>
        <w:spacing w:after="0"/>
        <w:ind w:left="0"/>
        <w:jc w:val="both"/>
      </w:pPr>
      <w:r>
        <w:rPr>
          <w:rFonts w:ascii="Times New Roman"/>
          <w:b w:val="false"/>
          <w:i w:val="false"/>
          <w:color w:val="000000"/>
          <w:sz w:val="28"/>
        </w:rPr>
        <w:t>     орындарын және</w:t>
      </w:r>
    </w:p>
    <w:p>
      <w:pPr>
        <w:spacing w:after="0"/>
        <w:ind w:left="0"/>
        <w:jc w:val="both"/>
      </w:pPr>
      <w:r>
        <w:rPr>
          <w:rFonts w:ascii="Times New Roman"/>
          <w:b w:val="false"/>
          <w:i w:val="false"/>
          <w:color w:val="000000"/>
          <w:sz w:val="28"/>
        </w:rPr>
        <w:t>     экономикалық</w:t>
      </w:r>
    </w:p>
    <w:p>
      <w:pPr>
        <w:spacing w:after="0"/>
        <w:ind w:left="0"/>
        <w:jc w:val="both"/>
      </w:pPr>
      <w:r>
        <w:rPr>
          <w:rFonts w:ascii="Times New Roman"/>
          <w:b w:val="false"/>
          <w:i w:val="false"/>
          <w:color w:val="000000"/>
          <w:sz w:val="28"/>
        </w:rPr>
        <w:t>     қызмет түрлерін</w:t>
      </w:r>
    </w:p>
    <w:p>
      <w:pPr>
        <w:spacing w:after="0"/>
        <w:ind w:left="0"/>
        <w:jc w:val="both"/>
      </w:pPr>
      <w:r>
        <w:rPr>
          <w:rFonts w:ascii="Times New Roman"/>
          <w:b w:val="false"/>
          <w:i w:val="false"/>
          <w:color w:val="000000"/>
          <w:sz w:val="28"/>
        </w:rPr>
        <w:t>     құру туралы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