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7c38" w14:textId="1c37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6 маусымдағы N 710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мамыр N 574.
Күші жойылды - ҚР Үкіметінің 2003.09.20. N 958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мемлекеттік жер кадастрын жүргізудің тәртібін бекіту туралы" Қазақстан Республикасы Үкіметінің 1996 жылғы 6 маусымдағы N 710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P960710_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1996 ж., N 26, 223-құжат) мынадай өзгерістер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мемлекеттік жер кадастрын жүргізудің тәртібінде: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төртінші абзацында: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және" деген сөздер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(Ұлттық) баяндама" деген сөздер "жиынтық талдамалы есеп"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ресурстарын басқару жөніндегі агенттігі есепті жылдан кейінгі 20 қаңтардан кешіктірмей Қазақстан Республикасының бар жерлері, олардың сапалық жай-күйі және пайдаланылуы (республикалық маңызы бар қалалар, облыстар бойынша және тұтастай алғанда, республика бойынша) туралы жиынтық талдамалы есепті алқада қарайды және бұйрықпен бекітеді.";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бесінші абзацта "Қазақстан Республикасының Үкіметі", "Баяндамамен бірге жиынтық" деген сөздер тиісінше "Қазақстан Республикасының Жер ресурстарын басқару жөніндегі агенттігі", "жиынтық талдамалы"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