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af10" w14:textId="905a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және 2002 жылғы 18 ақпандағы N 228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мамыр N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Қазақстан Республикасы Үкіметінің кейбір шешімдеріне мынадай 
өзгерістер енгізілсін:
     1)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қаулысына:
     8-тармақтың 2) тармақшасының бесінші абзацы алынып тасталсын;
     2) "Қазақстан Республикасы Ауыл шаруашылығы министрлігінің 
республикалық бюджеттік бағдарламаларының 2002 жылға арналған паспорттарын 
бекіту туралы" Қазақстан Республикасы Үкіметінің 2002 жылғы 18 ақпандағы N 
228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P020228_ </w:t>
      </w:r>
      <w:r>
        <w:rPr>
          <w:rFonts w:ascii="Times New Roman"/>
          <w:b w:val="false"/>
          <w:i w:val="false"/>
          <w:color w:val="000000"/>
          <w:sz w:val="28"/>
        </w:rPr>
        <w:t>
  қаулысына:
     көрсетілген қаулыға 25-қосымшада:
     6-тармақта:
     5-бағанда:
     реттік нөмірі 1-жолда:
     "несие берудің ережесіне сәйкес" деген сөздер "арнап" деген сөзбен 
ауыстырылсын;
     "Қазақстан Республикасының Үкіметі анықтайтын" деген сөздер алынып 
тасталсын.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