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93d5" w14:textId="6af9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Санаткерлiк меншiк құқықтарын қорғау тұжырымдамасын iске асыру жөнiндегi бағдарламаны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29 мамыр N 591</w:t>
      </w:r>
    </w:p>
    <w:p>
      <w:pPr>
        <w:spacing w:after="0"/>
        <w:ind w:left="0"/>
        <w:jc w:val="both"/>
      </w:pPr>
      <w:bookmarkStart w:name="z0" w:id="0"/>
      <w:r>
        <w:rPr>
          <w:rFonts w:ascii="Times New Roman"/>
          <w:b w:val="false"/>
          <w:i w:val="false"/>
          <w:color w:val="000000"/>
          <w:sz w:val="28"/>
        </w:rPr>
        <w:t>
            "Санаткерлік меншік құқықтарын қорғау тұжырымдамасын мақұлдау туралы" Қазақстан Республикасы Үкіметінің 2001 жылғы 26 қыркүйектегі N 1249 </w:t>
      </w:r>
      <w:r>
        <w:rPr>
          <w:rFonts w:ascii="Times New Roman"/>
          <w:b w:val="false"/>
          <w:i w:val="false"/>
          <w:color w:val="000000"/>
          <w:sz w:val="28"/>
        </w:rPr>
        <w:t xml:space="preserve">қаулысын </w:t>
      </w:r>
      <w:r>
        <w:rPr>
          <w:rFonts w:ascii="Times New Roman"/>
          <w:b w:val="false"/>
          <w:i w:val="false"/>
          <w:color w:val="000000"/>
          <w:sz w:val="28"/>
        </w:rPr>
        <w:t xml:space="preserve"> іске асыру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Санаткерлік меншік құқықтарын қорғау тұжырымдамасын іске асыру жөніндегі бағдарлама бекітілсін. </w:t>
      </w:r>
      <w:r>
        <w:br/>
      </w:r>
      <w:r>
        <w:rPr>
          <w:rFonts w:ascii="Times New Roman"/>
          <w:b w:val="false"/>
          <w:i w:val="false"/>
          <w:color w:val="000000"/>
          <w:sz w:val="28"/>
        </w:rPr>
        <w:t xml:space="preserve">
     2.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2002 жылғы 29 мамырдағы       </w:t>
      </w:r>
      <w:r>
        <w:br/>
      </w:r>
      <w:r>
        <w:rPr>
          <w:rFonts w:ascii="Times New Roman"/>
          <w:b w:val="false"/>
          <w:i w:val="false"/>
          <w:color w:val="000000"/>
          <w:sz w:val="28"/>
        </w:rPr>
        <w:t xml:space="preserve">
N 591 қаулысымен          </w:t>
      </w:r>
      <w:r>
        <w:br/>
      </w:r>
      <w:r>
        <w:rPr>
          <w:rFonts w:ascii="Times New Roman"/>
          <w:b w:val="false"/>
          <w:i w:val="false"/>
          <w:color w:val="000000"/>
          <w:sz w:val="28"/>
        </w:rPr>
        <w:t xml:space="preserve">
БЕКIТIЛГЕН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Санаткерлiк меншiк құқықтарын қорғау тұжырымдамасын </w:t>
      </w:r>
      <w:r>
        <w:br/>
      </w:r>
      <w:r>
        <w:rPr>
          <w:rFonts w:ascii="Times New Roman"/>
          <w:b w:val="false"/>
          <w:i w:val="false"/>
          <w:color w:val="000000"/>
          <w:sz w:val="28"/>
        </w:rPr>
        <w:t>
</w:t>
      </w:r>
      <w:r>
        <w:rPr>
          <w:rFonts w:ascii="Times New Roman"/>
          <w:b/>
          <w:i w:val="false"/>
          <w:color w:val="000000"/>
          <w:sz w:val="28"/>
        </w:rPr>
        <w:t xml:space="preserve">                    iске асыру жөнiндегi бағдарлама </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1. Бағдарлама паспорты </w:t>
      </w:r>
    </w:p>
    <w:bookmarkEnd w:id="2"/>
    <w:p>
      <w:pPr>
        <w:spacing w:after="0"/>
        <w:ind w:left="0"/>
        <w:jc w:val="both"/>
      </w:pPr>
      <w:r>
        <w:rPr>
          <w:rFonts w:ascii="Times New Roman"/>
          <w:b w:val="false"/>
          <w:i w:val="false"/>
          <w:color w:val="000000"/>
          <w:sz w:val="28"/>
        </w:rPr>
        <w:t xml:space="preserve">Атауы                       Санаткерлiк меншiк құқықтарын қорғау </w:t>
      </w:r>
      <w:r>
        <w:br/>
      </w:r>
      <w:r>
        <w:rPr>
          <w:rFonts w:ascii="Times New Roman"/>
          <w:b w:val="false"/>
          <w:i w:val="false"/>
          <w:color w:val="000000"/>
          <w:sz w:val="28"/>
        </w:rPr>
        <w:t xml:space="preserve">
                            тұжырымдамасын iске асыру жөнiндегi </w:t>
      </w:r>
      <w:r>
        <w:br/>
      </w:r>
      <w:r>
        <w:rPr>
          <w:rFonts w:ascii="Times New Roman"/>
          <w:b w:val="false"/>
          <w:i w:val="false"/>
          <w:color w:val="000000"/>
          <w:sz w:val="28"/>
        </w:rPr>
        <w:t xml:space="preserve">
                            бағдарлама (бұдан әрi - Бағдарлама) </w:t>
      </w:r>
    </w:p>
    <w:p>
      <w:pPr>
        <w:spacing w:after="0"/>
        <w:ind w:left="0"/>
        <w:jc w:val="both"/>
      </w:pPr>
      <w:r>
        <w:rPr>
          <w:rFonts w:ascii="Times New Roman"/>
          <w:b w:val="false"/>
          <w:i w:val="false"/>
          <w:color w:val="000000"/>
          <w:sz w:val="28"/>
        </w:rPr>
        <w:t xml:space="preserve">Әзiрлеу негiздемесi         "Санаткерлiк меншiк құқықтарын қорғау </w:t>
      </w:r>
      <w:r>
        <w:br/>
      </w:r>
      <w:r>
        <w:rPr>
          <w:rFonts w:ascii="Times New Roman"/>
          <w:b w:val="false"/>
          <w:i w:val="false"/>
          <w:color w:val="000000"/>
          <w:sz w:val="28"/>
        </w:rPr>
        <w:t xml:space="preserve">
                            тұжырымдамасын мақұлдау туралы" </w:t>
      </w:r>
      <w:r>
        <w:br/>
      </w: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2001 жылғы 26 қыркүйектегi N 1249 </w:t>
      </w:r>
      <w:r>
        <w:br/>
      </w:r>
      <w:r>
        <w:rPr>
          <w:rFonts w:ascii="Times New Roman"/>
          <w:b w:val="false"/>
          <w:i w:val="false"/>
          <w:color w:val="000000"/>
          <w:sz w:val="28"/>
        </w:rPr>
        <w:t xml:space="preserve">
                            қаулысы (бұдан әрi - Тұжырымдама) </w:t>
      </w:r>
    </w:p>
    <w:p>
      <w:pPr>
        <w:spacing w:after="0"/>
        <w:ind w:left="0"/>
        <w:jc w:val="both"/>
      </w:pPr>
      <w:r>
        <w:rPr>
          <w:rFonts w:ascii="Times New Roman"/>
          <w:b w:val="false"/>
          <w:i w:val="false"/>
          <w:color w:val="000000"/>
          <w:sz w:val="28"/>
        </w:rPr>
        <w:t xml:space="preserve">Бағдарламаның мақсаты       Қазақстан Республикасының аумағында </w:t>
      </w:r>
      <w:r>
        <w:br/>
      </w:r>
      <w:r>
        <w:rPr>
          <w:rFonts w:ascii="Times New Roman"/>
          <w:b w:val="false"/>
          <w:i w:val="false"/>
          <w:color w:val="000000"/>
          <w:sz w:val="28"/>
        </w:rPr>
        <w:t xml:space="preserve">
                            санаткерлiк меншiк объектiлерiн заңды </w:t>
      </w:r>
      <w:r>
        <w:br/>
      </w:r>
      <w:r>
        <w:rPr>
          <w:rFonts w:ascii="Times New Roman"/>
          <w:b w:val="false"/>
          <w:i w:val="false"/>
          <w:color w:val="000000"/>
          <w:sz w:val="28"/>
        </w:rPr>
        <w:t xml:space="preserve">
                            түрде пайдалану (iске асыру) және қорғау </w:t>
      </w:r>
      <w:r>
        <w:br/>
      </w:r>
      <w:r>
        <w:rPr>
          <w:rFonts w:ascii="Times New Roman"/>
          <w:b w:val="false"/>
          <w:i w:val="false"/>
          <w:color w:val="000000"/>
          <w:sz w:val="28"/>
        </w:rPr>
        <w:t xml:space="preserve">
                            (күзету) саласында мемлекеттiк саясаттың </w:t>
      </w:r>
      <w:r>
        <w:br/>
      </w:r>
      <w:r>
        <w:rPr>
          <w:rFonts w:ascii="Times New Roman"/>
          <w:b w:val="false"/>
          <w:i w:val="false"/>
          <w:color w:val="000000"/>
          <w:sz w:val="28"/>
        </w:rPr>
        <w:t xml:space="preserve">
                            негiзгi бағыттары мазмұндалған </w:t>
      </w:r>
      <w:r>
        <w:br/>
      </w:r>
      <w:r>
        <w:rPr>
          <w:rFonts w:ascii="Times New Roman"/>
          <w:b w:val="false"/>
          <w:i w:val="false"/>
          <w:color w:val="000000"/>
          <w:sz w:val="28"/>
        </w:rPr>
        <w:t xml:space="preserve">
                            Тұжырымдама ережелерiн iске асыру үшiн </w:t>
      </w:r>
      <w:r>
        <w:br/>
      </w:r>
      <w:r>
        <w:rPr>
          <w:rFonts w:ascii="Times New Roman"/>
          <w:b w:val="false"/>
          <w:i w:val="false"/>
          <w:color w:val="000000"/>
          <w:sz w:val="28"/>
        </w:rPr>
        <w:t xml:space="preserve">
                            ғылыми-әдiстемелiк негiз жасау </w:t>
      </w:r>
    </w:p>
    <w:p>
      <w:pPr>
        <w:spacing w:after="0"/>
        <w:ind w:left="0"/>
        <w:jc w:val="both"/>
      </w:pPr>
      <w:r>
        <w:rPr>
          <w:rFonts w:ascii="Times New Roman"/>
          <w:b w:val="false"/>
          <w:i w:val="false"/>
          <w:color w:val="000000"/>
          <w:sz w:val="28"/>
        </w:rPr>
        <w:t xml:space="preserve">Бағдарламаның мiндеттерi    Санаткерлiк меншiк құқығын қорғау </w:t>
      </w:r>
      <w:r>
        <w:br/>
      </w:r>
      <w:r>
        <w:rPr>
          <w:rFonts w:ascii="Times New Roman"/>
          <w:b w:val="false"/>
          <w:i w:val="false"/>
          <w:color w:val="000000"/>
          <w:sz w:val="28"/>
        </w:rPr>
        <w:t xml:space="preserve">
                            саласындағы заңнаманы жетілдiру; </w:t>
      </w:r>
      <w:r>
        <w:br/>
      </w:r>
      <w:r>
        <w:rPr>
          <w:rFonts w:ascii="Times New Roman"/>
          <w:b w:val="false"/>
          <w:i w:val="false"/>
          <w:color w:val="000000"/>
          <w:sz w:val="28"/>
        </w:rPr>
        <w:t xml:space="preserve">
                            ғылыми-техникалық прогрестi, </w:t>
      </w:r>
      <w:r>
        <w:br/>
      </w:r>
      <w:r>
        <w:rPr>
          <w:rFonts w:ascii="Times New Roman"/>
          <w:b w:val="false"/>
          <w:i w:val="false"/>
          <w:color w:val="000000"/>
          <w:sz w:val="28"/>
        </w:rPr>
        <w:t xml:space="preserve">
                            өнертапқыштықты және еркiн бәсекелестiктi      </w:t>
      </w:r>
      <w:r>
        <w:br/>
      </w:r>
      <w:r>
        <w:rPr>
          <w:rFonts w:ascii="Times New Roman"/>
          <w:b w:val="false"/>
          <w:i w:val="false"/>
          <w:color w:val="000000"/>
          <w:sz w:val="28"/>
        </w:rPr>
        <w:t xml:space="preserve">
                            дамытуға жағдай жасау; </w:t>
      </w:r>
      <w:r>
        <w:br/>
      </w:r>
      <w:r>
        <w:rPr>
          <w:rFonts w:ascii="Times New Roman"/>
          <w:b w:val="false"/>
          <w:i w:val="false"/>
          <w:color w:val="000000"/>
          <w:sz w:val="28"/>
        </w:rPr>
        <w:t xml:space="preserve">
                            санаткерлiк меншiк саласында Қазақстан </w:t>
      </w:r>
      <w:r>
        <w:br/>
      </w:r>
      <w:r>
        <w:rPr>
          <w:rFonts w:ascii="Times New Roman"/>
          <w:b w:val="false"/>
          <w:i w:val="false"/>
          <w:color w:val="000000"/>
          <w:sz w:val="28"/>
        </w:rPr>
        <w:t xml:space="preserve">
                            Республикасының экономикалық және </w:t>
      </w:r>
      <w:r>
        <w:br/>
      </w:r>
      <w:r>
        <w:rPr>
          <w:rFonts w:ascii="Times New Roman"/>
          <w:b w:val="false"/>
          <w:i w:val="false"/>
          <w:color w:val="000000"/>
          <w:sz w:val="28"/>
        </w:rPr>
        <w:t xml:space="preserve">
                            ақпараттық қауiпсiздiгiн қамтамасыз ету; </w:t>
      </w:r>
      <w:r>
        <w:br/>
      </w:r>
      <w:r>
        <w:rPr>
          <w:rFonts w:ascii="Times New Roman"/>
          <w:b w:val="false"/>
          <w:i w:val="false"/>
          <w:color w:val="000000"/>
          <w:sz w:val="28"/>
        </w:rPr>
        <w:t xml:space="preserve">
                            шағын кәсiпкерлiк субъектілерiнiң </w:t>
      </w:r>
      <w:r>
        <w:br/>
      </w:r>
      <w:r>
        <w:rPr>
          <w:rFonts w:ascii="Times New Roman"/>
          <w:b w:val="false"/>
          <w:i w:val="false"/>
          <w:color w:val="000000"/>
          <w:sz w:val="28"/>
        </w:rPr>
        <w:t xml:space="preserve">
                            санаткерлiк меншiк объектiлерiн </w:t>
      </w:r>
      <w:r>
        <w:br/>
      </w:r>
      <w:r>
        <w:rPr>
          <w:rFonts w:ascii="Times New Roman"/>
          <w:b w:val="false"/>
          <w:i w:val="false"/>
          <w:color w:val="000000"/>
          <w:sz w:val="28"/>
        </w:rPr>
        <w:t xml:space="preserve">
                            пайдалануын кеңейту; </w:t>
      </w:r>
      <w:r>
        <w:br/>
      </w:r>
      <w:r>
        <w:rPr>
          <w:rFonts w:ascii="Times New Roman"/>
          <w:b w:val="false"/>
          <w:i w:val="false"/>
          <w:color w:val="000000"/>
          <w:sz w:val="28"/>
        </w:rPr>
        <w:t xml:space="preserve">
                            шағын кәсiпкерлiк субъектілерiнiң </w:t>
      </w:r>
      <w:r>
        <w:br/>
      </w:r>
      <w:r>
        <w:rPr>
          <w:rFonts w:ascii="Times New Roman"/>
          <w:b w:val="false"/>
          <w:i w:val="false"/>
          <w:color w:val="000000"/>
          <w:sz w:val="28"/>
        </w:rPr>
        <w:t xml:space="preserve">
                            санаткерлiк меншiк объектiлерiне қол </w:t>
      </w:r>
      <w:r>
        <w:br/>
      </w:r>
      <w:r>
        <w:rPr>
          <w:rFonts w:ascii="Times New Roman"/>
          <w:b w:val="false"/>
          <w:i w:val="false"/>
          <w:color w:val="000000"/>
          <w:sz w:val="28"/>
        </w:rPr>
        <w:t xml:space="preserve">
                            жеткiзуiн қамтамасыз ету </w:t>
      </w:r>
    </w:p>
    <w:p>
      <w:pPr>
        <w:spacing w:after="0"/>
        <w:ind w:left="0"/>
        <w:jc w:val="both"/>
      </w:pPr>
      <w:r>
        <w:rPr>
          <w:rFonts w:ascii="Times New Roman"/>
          <w:b w:val="false"/>
          <w:i w:val="false"/>
          <w:color w:val="000000"/>
          <w:sz w:val="28"/>
        </w:rPr>
        <w:t xml:space="preserve">Қаржыландыру көздерi        Бұл Бағдарлама Қазақстан Республикасының       </w:t>
      </w:r>
      <w:r>
        <w:br/>
      </w:r>
      <w:r>
        <w:rPr>
          <w:rFonts w:ascii="Times New Roman"/>
          <w:b w:val="false"/>
          <w:i w:val="false"/>
          <w:color w:val="000000"/>
          <w:sz w:val="28"/>
        </w:rPr>
        <w:t xml:space="preserve">
                            Yкiметi мен ДСМҰ арасындағы ынтымақтастық      </w:t>
      </w:r>
      <w:r>
        <w:br/>
      </w:r>
      <w:r>
        <w:rPr>
          <w:rFonts w:ascii="Times New Roman"/>
          <w:b w:val="false"/>
          <w:i w:val="false"/>
          <w:color w:val="000000"/>
          <w:sz w:val="28"/>
        </w:rPr>
        <w:t xml:space="preserve">
                            бағдарламасына сәйкес Дүниежүзiлiк </w:t>
      </w:r>
      <w:r>
        <w:br/>
      </w:r>
      <w:r>
        <w:rPr>
          <w:rFonts w:ascii="Times New Roman"/>
          <w:b w:val="false"/>
          <w:i w:val="false"/>
          <w:color w:val="000000"/>
          <w:sz w:val="28"/>
        </w:rPr>
        <w:t xml:space="preserve">
                            Санаткерлiк Меншiк Ұйымы </w:t>
      </w:r>
      <w:r>
        <w:br/>
      </w:r>
      <w:r>
        <w:rPr>
          <w:rFonts w:ascii="Times New Roman"/>
          <w:b w:val="false"/>
          <w:i w:val="false"/>
          <w:color w:val="000000"/>
          <w:sz w:val="28"/>
        </w:rPr>
        <w:t xml:space="preserve">
                            (бұдан әрi - ДСМҰ) бөлетiн қаражат </w:t>
      </w:r>
      <w:r>
        <w:br/>
      </w:r>
      <w:r>
        <w:rPr>
          <w:rFonts w:ascii="Times New Roman"/>
          <w:b w:val="false"/>
          <w:i w:val="false"/>
          <w:color w:val="000000"/>
          <w:sz w:val="28"/>
        </w:rPr>
        <w:t xml:space="preserve">
                            есебiнен жүзеге асырылады </w:t>
      </w:r>
    </w:p>
    <w:p>
      <w:pPr>
        <w:spacing w:after="0"/>
        <w:ind w:left="0"/>
        <w:jc w:val="both"/>
      </w:pPr>
      <w:r>
        <w:rPr>
          <w:rFonts w:ascii="Times New Roman"/>
          <w:b w:val="false"/>
          <w:i w:val="false"/>
          <w:color w:val="000000"/>
          <w:sz w:val="28"/>
        </w:rPr>
        <w:t xml:space="preserve">Iске асыру мерзiмi          2002-2006 жылдар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2. Кiрiспе </w:t>
      </w:r>
    </w:p>
    <w:bookmarkEnd w:id="3"/>
    <w:p>
      <w:pPr>
        <w:spacing w:after="0"/>
        <w:ind w:left="0"/>
        <w:jc w:val="both"/>
      </w:pPr>
      <w:r>
        <w:rPr>
          <w:rFonts w:ascii="Times New Roman"/>
          <w:b w:val="false"/>
          <w:i w:val="false"/>
          <w:color w:val="000000"/>
          <w:sz w:val="28"/>
        </w:rPr>
        <w:t>      Бағдарламаны әзiрлеудiң негiздемесi "Санаткерлiк меншiк құқықтарын қорғау тұжырымдамасын мақұлдау туралы" Қазақстан Республикасы Yкiметiнiң 2001 жылғы 26 қыркүйектегi N 1249 </w:t>
      </w:r>
      <w:r>
        <w:rPr>
          <w:rFonts w:ascii="Times New Roman"/>
          <w:b w:val="false"/>
          <w:i w:val="false"/>
          <w:color w:val="000000"/>
          <w:sz w:val="28"/>
        </w:rPr>
        <w:t xml:space="preserve">қаулысы </w:t>
      </w:r>
      <w:r>
        <w:rPr>
          <w:rFonts w:ascii="Times New Roman"/>
          <w:b w:val="false"/>
          <w:i w:val="false"/>
          <w:color w:val="000000"/>
          <w:sz w:val="28"/>
        </w:rPr>
        <w:t xml:space="preserve"> болып табылады. </w:t>
      </w:r>
      <w:r>
        <w:br/>
      </w:r>
      <w:r>
        <w:rPr>
          <w:rFonts w:ascii="Times New Roman"/>
          <w:b w:val="false"/>
          <w:i w:val="false"/>
          <w:color w:val="000000"/>
          <w:sz w:val="28"/>
        </w:rPr>
        <w:t xml:space="preserve">
      Қазiргi уақытта санаткерлiк меншiк құқықтарын қорғау жүйесi ұлттық инфрақұрылымның бөлiнбес бөлiгiне айналды. Жиырма бiрiншi ғасырды санаткерлiк экономика дәуiрi болады деп пайымдауға барлық негiз бар, оның дамуында шығармашылық қызмет және оны қорғаудың сенiмдi құқықтық жүйесi шешушi орын алмақ. Қазақстан Республикасы халықаралық мәдени және ғылыми-техникалық алмасудың толық құқықты қатысушысы ретiнде, ДСМҰ мүшесi бола отырып, құқық иеленушiлер болатын тұлғалардың санаткерлiк меншiкке құқықтарының сақталуын әлемдiк стандартқа жауап беретiндей деңгейде қамтамасыз етуi тиiс. </w:t>
      </w:r>
      <w:r>
        <w:br/>
      </w:r>
      <w:r>
        <w:rPr>
          <w:rFonts w:ascii="Times New Roman"/>
          <w:b w:val="false"/>
          <w:i w:val="false"/>
          <w:color w:val="000000"/>
          <w:sz w:val="28"/>
        </w:rPr>
        <w:t xml:space="preserve">
      Санаткерлiк меншiк құқықтары жүйесiнiң тиiмдi жұмыс iстеуi мемлекеттiк органдар қызметiндегi басым бағыттардың бiрi болуға және осы салада мемлекеттiң айқын тұжырымдалған саясаты негiзiнде жүргiзiлуге тиiс.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3. Проблемалардың қазiргi жай-күйiн талдау </w:t>
      </w:r>
    </w:p>
    <w:bookmarkEnd w:id="4"/>
    <w:p>
      <w:pPr>
        <w:spacing w:after="0"/>
        <w:ind w:left="0"/>
        <w:jc w:val="both"/>
      </w:pPr>
      <w:r>
        <w:rPr>
          <w:rFonts w:ascii="Times New Roman"/>
          <w:b w:val="false"/>
          <w:i w:val="false"/>
          <w:color w:val="000000"/>
          <w:sz w:val="28"/>
        </w:rPr>
        <w:t xml:space="preserve">      Қазақстан Республикасы ДСМҰ мүшесi ретiнде қазақстандық азаматтардың да, шет елдiк және азаматтығы жоқ адамдардың да санаткерлiк меншiкке құқықтарының сақталуын конституциялық тәртiппен мойындайды және кепiлдiк бередi. </w:t>
      </w:r>
      <w:r>
        <w:br/>
      </w:r>
      <w:r>
        <w:rPr>
          <w:rFonts w:ascii="Times New Roman"/>
          <w:b w:val="false"/>
          <w:i w:val="false"/>
          <w:color w:val="000000"/>
          <w:sz w:val="28"/>
        </w:rPr>
        <w:t xml:space="preserve">
      Туындыларды және санаткерлiк меншiк құқықтарын заңды түрде пайдалану (iске асыру) және тиiмдi қорғау (күзету), ең алдымен, кез-келген елдiң мүддесiне, сондай-ақ әлемдiк қоғамдастықтың мүддесiне жауап бередi. </w:t>
      </w:r>
      <w:r>
        <w:br/>
      </w:r>
      <w:r>
        <w:rPr>
          <w:rFonts w:ascii="Times New Roman"/>
          <w:b w:val="false"/>
          <w:i w:val="false"/>
          <w:color w:val="000000"/>
          <w:sz w:val="28"/>
        </w:rPr>
        <w:t xml:space="preserve">
      Санаткерлiк меншiктi қорғау қағидаттарын iске асыру және осы мақсаттарда құқық амалдарын қалыптастыру заңнаманы одан әрi жетiлдiрудi көздейдi. </w:t>
      </w:r>
      <w:r>
        <w:br/>
      </w:r>
      <w:r>
        <w:rPr>
          <w:rFonts w:ascii="Times New Roman"/>
          <w:b w:val="false"/>
          <w:i w:val="false"/>
          <w:color w:val="000000"/>
          <w:sz w:val="28"/>
        </w:rPr>
        <w:t xml:space="preserve">
      Сонымен қатар, мемлекет экономиканы және әлеуметтiк саланы тұрақты дамыту үшiн оңтайлы жағдайлар жасай отырып, шығармашылық әлеуеттiң дамуына, жаңа идеялардың қажет болуына ықпал етедi. Бiрақ қазiргi кезде санаткерлiк меншiк құқықтарын қорғауға байланысты республикада қиын да қолайсыз жағдай қалыптасып отыр. Атап айтқанда, контрафактiлiк өнiмдер кең тарала бастады, тиiстi дәрежедегi құқық қолдану практикасы жоқтың қасы, қызметтiң жекелеген түрлерiн лицензиялау сияқты бақылау тетiктерi пайдаланылмайды. </w:t>
      </w:r>
      <w:r>
        <w:br/>
      </w:r>
      <w:r>
        <w:rPr>
          <w:rFonts w:ascii="Times New Roman"/>
          <w:b w:val="false"/>
          <w:i w:val="false"/>
          <w:color w:val="000000"/>
          <w:sz w:val="28"/>
        </w:rPr>
        <w:t xml:space="preserve">
      Санаткерлiк меншiк объектiлерiн бағалау мәселелерi нарықтық қатынас талаптарына сай келмейдi, осы уақытқа дейiн бағалау стандарттары мен әдiстемелерiне ресми мәртебе беру туралы мәселе шешiлмеген. Санаткерлiк меншiк объектiлерiн бағалаудың нормативтiк-құқықтық базасы одан әрi жетiлдiрудi қажет етедi, ТМД мен алыс шет елдердегi бағалаушы ұйымдар жұмысының оң тәжiрибесiн қорыту, жедел ақпараттар алмасу және бағалау стандарттарын үйлесiмге келтiру жүйесiн реттеу қажет. </w:t>
      </w:r>
      <w:r>
        <w:br/>
      </w:r>
      <w:r>
        <w:rPr>
          <w:rFonts w:ascii="Times New Roman"/>
          <w:b w:val="false"/>
          <w:i w:val="false"/>
          <w:color w:val="000000"/>
          <w:sz w:val="28"/>
        </w:rPr>
        <w:t xml:space="preserve">
      Санаткерлiк меншiк саласындағы құқықтық қатынастардың өз ерекшелiгi бар және жалпы алғанда, Қазақстанда олардың өркениеттiк нысандары әлi қалыптаспаған, құқық иеленушiлердiң мүлiктiк мүдделерiн және пайдаланушылардың экономикалық мүмкiндiктерiн қамтамасыз етудiң ымырашыл нысандарына қол жеткiзiлмеген. Авторлық құқықты жеке құқыққа жатқызатынына қарамастан, бұл салада мемлекеттiк реттеудiң қажеттiлiгi көзге ұрып тұр. Сол себептi мемлекет өзiнiң құзыреттi органдары, бiлiм мекемелерi, бұқаралық ақпарат құралдары арқылы осы саладағы құқықтық бiлiмдi ауқымды мақсатты түрде насихаттауды қолға алуы қажет. Осы жұмыстардың барлығы жаппай құқықтық оқыту шеңберiнде ұйымдастырылуы мүмкiн. </w:t>
      </w:r>
      <w:r>
        <w:br/>
      </w:r>
      <w:r>
        <w:rPr>
          <w:rFonts w:ascii="Times New Roman"/>
          <w:b w:val="false"/>
          <w:i w:val="false"/>
          <w:color w:val="000000"/>
          <w:sz w:val="28"/>
        </w:rPr>
        <w:t>
      Түсiндiру жұмыстарымен бiр мезгiлде заңнаманың орындалуына нақты бақылау жасауды, статистикалық есеп-қисап пен жасалған бұзушылықтың қатаң есебiн жүргiзу нысандарын әзiрлеудi қамтамасыз ету керек. Шығарма авторларының, құқық иеленушiлердiң және пайдаланушылардың арасында туындайтын қайшылықтар көрсетiп отырғандай, "Авторлық құқық және сабақтас құқықтар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сондай-ақ Қазақстан Республикасы Азаматтық </w:t>
      </w:r>
      <w:r>
        <w:rPr>
          <w:rFonts w:ascii="Times New Roman"/>
          <w:b w:val="false"/>
          <w:i w:val="false"/>
          <w:color w:val="000000"/>
          <w:sz w:val="28"/>
        </w:rPr>
        <w:t xml:space="preserve">Кодексiнiң </w:t>
      </w:r>
      <w:r>
        <w:rPr>
          <w:rFonts w:ascii="Times New Roman"/>
          <w:b w:val="false"/>
          <w:i w:val="false"/>
          <w:color w:val="000000"/>
          <w:sz w:val="28"/>
        </w:rPr>
        <w:t xml:space="preserve"> кейбiр ережелерiн өз бетiнше әр түрлi тұрғыдан түсiндiру орын алуда. Сондықтан, қайшылықтарды болдырмау үшiн кейбiр заңнама кесiмдерiнiң ережелерiн түсiндiруге бiрыңғай тұрғыдан келуге қол жеткiзген жөн. Ең алдымен, туындайтын көптеген мәселелер жөнiнде мамандардың түсiнiктемесi, ұғындыруы қажет етiледi. Құқық қолдану практикасын, келiп түскен ұсыныстарды талдаудың негiзiнде "Авторлық құқық және сабақтас құқықтар туралы" Заңға өзгерiстер мен толықтырулар енгiзу қажеттiлiгi пiсiп-жетiлдi.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4. Бағдарламаның мақсаты мен мiндеттерi </w:t>
      </w:r>
    </w:p>
    <w:bookmarkEnd w:id="5"/>
    <w:p>
      <w:pPr>
        <w:spacing w:after="0"/>
        <w:ind w:left="0"/>
        <w:jc w:val="both"/>
      </w:pPr>
      <w:r>
        <w:rPr>
          <w:rFonts w:ascii="Times New Roman"/>
          <w:b w:val="false"/>
          <w:i w:val="false"/>
          <w:color w:val="000000"/>
          <w:sz w:val="28"/>
        </w:rPr>
        <w:t xml:space="preserve">      Бағдарламаның мақсаты: </w:t>
      </w:r>
      <w:r>
        <w:br/>
      </w:r>
      <w:r>
        <w:rPr>
          <w:rFonts w:ascii="Times New Roman"/>
          <w:b w:val="false"/>
          <w:i w:val="false"/>
          <w:color w:val="000000"/>
          <w:sz w:val="28"/>
        </w:rPr>
        <w:t xml:space="preserve">
      Қазақстан Республикасының аумағында санаткерлiк меншiк объектiлерiн заңды түрде пайдалану (iске асыру) және қорғау (күзету) саласындағы мемлекеттiк саясаттың негiзi баяндалған Тұжырымдаманың қағидаларын iске асыру үшiн қажеттi ғылыми-әдiстемелiк негiздер жасау. </w:t>
      </w:r>
      <w:r>
        <w:br/>
      </w:r>
      <w:r>
        <w:rPr>
          <w:rFonts w:ascii="Times New Roman"/>
          <w:b w:val="false"/>
          <w:i w:val="false"/>
          <w:color w:val="000000"/>
          <w:sz w:val="28"/>
        </w:rPr>
        <w:t xml:space="preserve">
      Бағдарламаның негiзгi мiндеттерi: </w:t>
      </w:r>
      <w:r>
        <w:br/>
      </w:r>
      <w:r>
        <w:rPr>
          <w:rFonts w:ascii="Times New Roman"/>
          <w:b w:val="false"/>
          <w:i w:val="false"/>
          <w:color w:val="000000"/>
          <w:sz w:val="28"/>
        </w:rPr>
        <w:t xml:space="preserve">
      санаткерлiк меншiк құқықтарын қорғау саласындағы заңнаманы жетiлдiру; </w:t>
      </w:r>
      <w:r>
        <w:br/>
      </w:r>
      <w:r>
        <w:rPr>
          <w:rFonts w:ascii="Times New Roman"/>
          <w:b w:val="false"/>
          <w:i w:val="false"/>
          <w:color w:val="000000"/>
          <w:sz w:val="28"/>
        </w:rPr>
        <w:t xml:space="preserve">
      ғылыми-техникалық прогрестi, өнертапқыштықты және еркiн бәсекелестiктi дамытуға ықпал ету; </w:t>
      </w:r>
      <w:r>
        <w:br/>
      </w:r>
      <w:r>
        <w:rPr>
          <w:rFonts w:ascii="Times New Roman"/>
          <w:b w:val="false"/>
          <w:i w:val="false"/>
          <w:color w:val="000000"/>
          <w:sz w:val="28"/>
        </w:rPr>
        <w:t xml:space="preserve">
      санаткерлiк меншiк саласында Қазақстан Республикасының экономикалық және ақпараттық қауiпсiздiгiн қамтамасыз ету; </w:t>
      </w:r>
      <w:r>
        <w:br/>
      </w:r>
      <w:r>
        <w:rPr>
          <w:rFonts w:ascii="Times New Roman"/>
          <w:b w:val="false"/>
          <w:i w:val="false"/>
          <w:color w:val="000000"/>
          <w:sz w:val="28"/>
        </w:rPr>
        <w:t xml:space="preserve">
      санаткерлiк меншiк объектiлерiн шағын кәсiпкерлiк субъектiлерiнiң пайдалануын кеңейту; </w:t>
      </w:r>
      <w:r>
        <w:br/>
      </w:r>
      <w:r>
        <w:rPr>
          <w:rFonts w:ascii="Times New Roman"/>
          <w:b w:val="false"/>
          <w:i w:val="false"/>
          <w:color w:val="000000"/>
          <w:sz w:val="28"/>
        </w:rPr>
        <w:t xml:space="preserve">
      шағын кәсiпкерлiк субъектiлерiнiң санаткерлiк меншiк объектiлерiне қол жеткiзуiн қамтамасыз ету.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5. Бағдарламаны iске асырудың негiзгi бағыттары мен тетiктерi </w:t>
      </w:r>
    </w:p>
    <w:bookmarkEnd w:id="6"/>
    <w:p>
      <w:pPr>
        <w:spacing w:after="0"/>
        <w:ind w:left="0"/>
        <w:jc w:val="both"/>
      </w:pPr>
      <w:r>
        <w:rPr>
          <w:rFonts w:ascii="Times New Roman"/>
          <w:b w:val="false"/>
          <w:i w:val="false"/>
          <w:color w:val="000000"/>
          <w:sz w:val="28"/>
        </w:rPr>
        <w:t xml:space="preserve">      Санаткерлiк меншiк құқықтарын қорғау саласындағы заңнаманы жетiлдiру мақсатында Қазақстан Республикасында жасалатын ЭЕМ-ге арналған бағдарламалар, фирмалық атаулар және ашылмаған ақпарат, Интернетте құқықтар қорғау, құпия өнертабыстармен айналысу сияқты санаткерлiк меншiк объектiлерiн құқықтық қорғау мәселелерiн реттейтiн нормативтiк құқықтық кесiмдердi әзiрлеу және қабылдау қажет. </w:t>
      </w:r>
      <w:r>
        <w:br/>
      </w:r>
      <w:r>
        <w:rPr>
          <w:rFonts w:ascii="Times New Roman"/>
          <w:b w:val="false"/>
          <w:i w:val="false"/>
          <w:color w:val="000000"/>
          <w:sz w:val="28"/>
        </w:rPr>
        <w:t xml:space="preserve">
      Бұдан басқа, заңнаманы кинематография туындыларын пайдаланушылардың қызметiн, санаткерлiк меншiк құқықтарын қамтамасыз ету мәселелерiнде атқарушы органдардың қызметiн, санаткерлiк меншiк объектiлерi бар тауарларды кедендiк бақылау тәртiбiн реттейтiн нормативтiк құқықтық кесiмдердi әзiрлеудi және қабылдауды жүзеге асыруға мүмкiндiк беретiн мемлекеттiк органдардың құзыретiн белгiлейтiн бөлiгiн одан әрi жетiлдiру қажет. </w:t>
      </w:r>
      <w:r>
        <w:br/>
      </w:r>
      <w:r>
        <w:rPr>
          <w:rFonts w:ascii="Times New Roman"/>
          <w:b w:val="false"/>
          <w:i w:val="false"/>
          <w:color w:val="000000"/>
          <w:sz w:val="28"/>
        </w:rPr>
        <w:t xml:space="preserve">
      Сондай-ақ Қазақстан Республикасында өнертапқыштық қызметтi дамыту бағдарламасын әзiрлеу жолымен ғылыми-техникалық прогрестi, өнертапқыштықты және еркiн бәсекелестiктi дамытуға ықпал ету, шағын және орта бизнес субъектiлерiне санаткерлiк меншiк объектiлерiн пайдалануда жәрдем көрсету қажет. </w:t>
      </w:r>
      <w:r>
        <w:br/>
      </w:r>
      <w:r>
        <w:rPr>
          <w:rFonts w:ascii="Times New Roman"/>
          <w:b w:val="false"/>
          <w:i w:val="false"/>
          <w:color w:val="000000"/>
          <w:sz w:val="28"/>
        </w:rPr>
        <w:t xml:space="preserve">
      Санаткерлiк меншiк құқықтарын қорғау саласында тәжiрибе алмасу, бiлiктiлiктi арттыру және ғылыми-әдiстемелiк қамтамасыз ету мәселелерiнде халықаралық ұйымдармен өзара iс-әрекет жасау арқылы халықаралық ұйымдармен және шет мемлекеттермен халықаралық ынтымақтастықты кеңейтудiң, аудио-бейне саласында сабақтас құқықтар объектiлерiн заңсыз пайдалануға және контрафактiлiк өнiмнiң таралуына қарсы күрес мәселелерiнде Фонограмма жасаушылар халықаралық федерациясымен (IFPI) өзара iс-әрекеттiң зор маңызы бар. </w:t>
      </w:r>
      <w:r>
        <w:br/>
      </w:r>
      <w:r>
        <w:rPr>
          <w:rFonts w:ascii="Times New Roman"/>
          <w:b w:val="false"/>
          <w:i w:val="false"/>
          <w:color w:val="000000"/>
          <w:sz w:val="28"/>
        </w:rPr>
        <w:t xml:space="preserve">
      Сонымен бiрге, әкiмшiсi ДСМҰ болып табылатын бағдарламалар бойынша санаткерлiк меншiк саласында мамандар даярлауды қамтамасыз ету, аумақтық әдiлет органдары, соттар, құқық қорғау органдары қызметкерлерiнiң, патенттiк сарапшылардың бiлiктiлiгiн арттыру, санаткерлiк меншiк құқықтарын қорғау мәселелерi бойынша судьялар мен құқық қорғау органдарының қызметкерлерiне арналған семинарлар өткiзу қажет.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6. Қажеттi қорлар және оларды қаржыландыру көздерi </w:t>
      </w:r>
    </w:p>
    <w:bookmarkEnd w:id="7"/>
    <w:p>
      <w:pPr>
        <w:spacing w:after="0"/>
        <w:ind w:left="0"/>
        <w:jc w:val="both"/>
      </w:pPr>
      <w:r>
        <w:rPr>
          <w:rFonts w:ascii="Times New Roman"/>
          <w:b w:val="false"/>
          <w:i w:val="false"/>
          <w:color w:val="000000"/>
          <w:sz w:val="28"/>
        </w:rPr>
        <w:t xml:space="preserve">      Қазақстан Республикасының Yкiметi мен ДСМҰ арасындағы ынтымақтастық бағдарламасына сәйкес осы халықаралық ұйымның тарапынан берiлетiн көмектi пайдалану қарастырылады.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7. Бағдарламаны iске асырудан күтiлетiн нәтижелер </w:t>
      </w:r>
    </w:p>
    <w:bookmarkEnd w:id="8"/>
    <w:p>
      <w:pPr>
        <w:spacing w:after="0"/>
        <w:ind w:left="0"/>
        <w:jc w:val="both"/>
      </w:pPr>
      <w:r>
        <w:rPr>
          <w:rFonts w:ascii="Times New Roman"/>
          <w:b w:val="false"/>
          <w:i w:val="false"/>
          <w:color w:val="000000"/>
          <w:sz w:val="28"/>
        </w:rPr>
        <w:t xml:space="preserve">      Бағдарламада қойылған негiзгi мiндеттердi шешу Бағдарламаны iске асыру барысында оң нәтижелерге қол жеткiзудi көздейдi, ол республиканың ғылыми-техникалық әлеуетiн нығайтудан, творчестволық қызметтi ынталандырудан көрiнiс табуы тиiс. </w:t>
      </w:r>
      <w:r>
        <w:br/>
      </w:r>
      <w:r>
        <w:rPr>
          <w:rFonts w:ascii="Times New Roman"/>
          <w:b w:val="false"/>
          <w:i w:val="false"/>
          <w:color w:val="000000"/>
          <w:sz w:val="28"/>
        </w:rPr>
        <w:t xml:space="preserve">
      Бұдан басқа, бұл мiндеттердi шешу инновациялық қызметтi дамыту үшiн жағдай жасауға, жаңа технологияларды әзiрлеуге және пайдалануға, бәсекеге жарамды өнiмдер шығаруға, жаңа техникамен және технологиялармен iшкi және халықаралық айырбас-алмасуға жағдай жасауға, ғылыми-техникалық өнiм нарығын қалыптастыруға ықпал ететiн болады. </w:t>
      </w:r>
      <w:r>
        <w:br/>
      </w:r>
      <w:r>
        <w:rPr>
          <w:rFonts w:ascii="Times New Roman"/>
          <w:b w:val="false"/>
          <w:i w:val="false"/>
          <w:color w:val="000000"/>
          <w:sz w:val="28"/>
        </w:rPr>
        <w:t xml:space="preserve">
     Сондай-ақ бұл iшкi нарықты контрафактiлiк тауарлардан қорғауды, отандық тауарлар мен қызметтер көрсетудi жасаушыларды қолдауды қамтамасыз етуге мүмкiндiк бередi. </w:t>
      </w:r>
      <w:r>
        <w:br/>
      </w:r>
      <w:r>
        <w:rPr>
          <w:rFonts w:ascii="Times New Roman"/>
          <w:b w:val="false"/>
          <w:i w:val="false"/>
          <w:color w:val="000000"/>
          <w:sz w:val="28"/>
        </w:rPr>
        <w:t xml:space="preserve">
     Ғылыми ауқымды және жоғары технологиялық өндiрiстерге қолайлы инвестициялық ахуал жасау және инвестициялар тарту, жаңа жетiстiктер мен әзiрленiмдер туралы ақпарат қалыптастыру және тарату күтiлiп отыр.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8. Бағдарламаны iске асыру жөнiндегi iс-шаралар жоспары </w:t>
      </w:r>
    </w:p>
    <w:bookmarkEnd w:id="9"/>
    <w:p>
      <w:pPr>
        <w:spacing w:after="0"/>
        <w:ind w:left="0"/>
        <w:jc w:val="both"/>
      </w:pPr>
      <w:r>
        <w:rPr>
          <w:rFonts w:ascii="Times New Roman"/>
          <w:b w:val="false"/>
          <w:i w:val="false"/>
          <w:color w:val="ff0000"/>
          <w:sz w:val="28"/>
        </w:rPr>
        <w:t xml:space="preserve">      Ескерту. 8-бөлімге өзгеріс енгізілді - ҚР Үкіметінің 2004.01.06. N 6 </w:t>
      </w:r>
      <w:r>
        <w:rPr>
          <w:rFonts w:ascii="Times New Roman"/>
          <w:b w:val="false"/>
          <w:i w:val="false"/>
          <w:color w:val="ff0000"/>
          <w:sz w:val="28"/>
        </w:rPr>
        <w:t xml:space="preserve">қаулысымен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Р/с!     Іс-шара       !  Аяқталу  ! Орындалуына !Орындалу!Болжамды!Қаржы. </w:t>
      </w:r>
      <w:r>
        <w:br/>
      </w:r>
      <w:r>
        <w:rPr>
          <w:rFonts w:ascii="Times New Roman"/>
          <w:b w:val="false"/>
          <w:i w:val="false"/>
          <w:color w:val="000000"/>
          <w:sz w:val="28"/>
        </w:rPr>
        <w:t xml:space="preserve">
 N !                   !  нысаны   ! жауаптылар  !мерзімі !шығыстар!ланды. </w:t>
      </w:r>
      <w:r>
        <w:br/>
      </w:r>
      <w:r>
        <w:rPr>
          <w:rFonts w:ascii="Times New Roman"/>
          <w:b w:val="false"/>
          <w:i w:val="false"/>
          <w:color w:val="000000"/>
          <w:sz w:val="28"/>
        </w:rPr>
        <w:t xml:space="preserve">
   !                   !           !             !        !        !ру көзi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1. Нормативтiк-құқықтық қамтамасыз ету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1.1 Санаткерлiк меншiк  Қазақстан   Қазақстан     Жыл         -        - </w:t>
      </w:r>
      <w:r>
        <w:br/>
      </w:r>
      <w:r>
        <w:rPr>
          <w:rFonts w:ascii="Times New Roman"/>
          <w:b w:val="false"/>
          <w:i w:val="false"/>
          <w:color w:val="000000"/>
          <w:sz w:val="28"/>
        </w:rPr>
        <w:t xml:space="preserve">
    құқықтарын қорғау   Республика. Республика.   сайын </w:t>
      </w:r>
      <w:r>
        <w:br/>
      </w:r>
      <w:r>
        <w:rPr>
          <w:rFonts w:ascii="Times New Roman"/>
          <w:b w:val="false"/>
          <w:i w:val="false"/>
          <w:color w:val="000000"/>
          <w:sz w:val="28"/>
        </w:rPr>
        <w:t xml:space="preserve">
    саласында           сының       сының </w:t>
      </w:r>
      <w:r>
        <w:br/>
      </w:r>
      <w:r>
        <w:rPr>
          <w:rFonts w:ascii="Times New Roman"/>
          <w:b w:val="false"/>
          <w:i w:val="false"/>
          <w:color w:val="000000"/>
          <w:sz w:val="28"/>
        </w:rPr>
        <w:t xml:space="preserve">
    қолданылып жүрген   Үкіметіне   Әділет </w:t>
      </w:r>
      <w:r>
        <w:br/>
      </w:r>
      <w:r>
        <w:rPr>
          <w:rFonts w:ascii="Times New Roman"/>
          <w:b w:val="false"/>
          <w:i w:val="false"/>
          <w:color w:val="000000"/>
          <w:sz w:val="28"/>
        </w:rPr>
        <w:t xml:space="preserve">
    заңнаманың          ақпарат     министрлігі </w:t>
      </w:r>
      <w:r>
        <w:br/>
      </w:r>
      <w:r>
        <w:rPr>
          <w:rFonts w:ascii="Times New Roman"/>
          <w:b w:val="false"/>
          <w:i w:val="false"/>
          <w:color w:val="000000"/>
          <w:sz w:val="28"/>
        </w:rPr>
        <w:t xml:space="preserve">
    тиiмдiлiгiне </w:t>
      </w:r>
      <w:r>
        <w:br/>
      </w:r>
      <w:r>
        <w:rPr>
          <w:rFonts w:ascii="Times New Roman"/>
          <w:b w:val="false"/>
          <w:i w:val="false"/>
          <w:color w:val="000000"/>
          <w:sz w:val="28"/>
        </w:rPr>
        <w:t xml:space="preserve">
    талдау жүргiзу     </w:t>
      </w:r>
    </w:p>
    <w:p>
      <w:pPr>
        <w:spacing w:after="0"/>
        <w:ind w:left="0"/>
        <w:jc w:val="both"/>
      </w:pPr>
      <w:r>
        <w:rPr>
          <w:rFonts w:ascii="Times New Roman"/>
          <w:b w:val="false"/>
          <w:i w:val="false"/>
          <w:color w:val="000000"/>
          <w:sz w:val="28"/>
        </w:rPr>
        <w:t xml:space="preserve">1.2 Санаткерлiк меншiк  Қазақстан   Қазақстан     Ұдайы       -        - </w:t>
      </w:r>
      <w:r>
        <w:br/>
      </w:r>
      <w:r>
        <w:rPr>
          <w:rFonts w:ascii="Times New Roman"/>
          <w:b w:val="false"/>
          <w:i w:val="false"/>
          <w:color w:val="000000"/>
          <w:sz w:val="28"/>
        </w:rPr>
        <w:t xml:space="preserve">
    құқықтарын қорғау   Республика. Республика. </w:t>
      </w:r>
      <w:r>
        <w:br/>
      </w:r>
      <w:r>
        <w:rPr>
          <w:rFonts w:ascii="Times New Roman"/>
          <w:b w:val="false"/>
          <w:i w:val="false"/>
          <w:color w:val="000000"/>
          <w:sz w:val="28"/>
        </w:rPr>
        <w:t xml:space="preserve">
    саласындағы халық.  сының       сының </w:t>
      </w:r>
      <w:r>
        <w:br/>
      </w:r>
      <w:r>
        <w:rPr>
          <w:rFonts w:ascii="Times New Roman"/>
          <w:b w:val="false"/>
          <w:i w:val="false"/>
          <w:color w:val="000000"/>
          <w:sz w:val="28"/>
        </w:rPr>
        <w:t xml:space="preserve">
    аралық келiсiмдерге Үкіметіне   Әділет </w:t>
      </w:r>
      <w:r>
        <w:br/>
      </w:r>
      <w:r>
        <w:rPr>
          <w:rFonts w:ascii="Times New Roman"/>
          <w:b w:val="false"/>
          <w:i w:val="false"/>
          <w:color w:val="000000"/>
          <w:sz w:val="28"/>
        </w:rPr>
        <w:t xml:space="preserve">
    Қазақстан Республи. ақпарат,    министрлігі </w:t>
      </w:r>
      <w:r>
        <w:br/>
      </w:r>
      <w:r>
        <w:rPr>
          <w:rFonts w:ascii="Times New Roman"/>
          <w:b w:val="false"/>
          <w:i w:val="false"/>
          <w:color w:val="000000"/>
          <w:sz w:val="28"/>
        </w:rPr>
        <w:t xml:space="preserve">
    касының қосылуы     Қазақстан </w:t>
      </w:r>
      <w:r>
        <w:br/>
      </w:r>
      <w:r>
        <w:rPr>
          <w:rFonts w:ascii="Times New Roman"/>
          <w:b w:val="false"/>
          <w:i w:val="false"/>
          <w:color w:val="000000"/>
          <w:sz w:val="28"/>
        </w:rPr>
        <w:t xml:space="preserve">
    жөнiнде ұсыныстар   Республика. </w:t>
      </w:r>
      <w:r>
        <w:br/>
      </w:r>
      <w:r>
        <w:rPr>
          <w:rFonts w:ascii="Times New Roman"/>
          <w:b w:val="false"/>
          <w:i w:val="false"/>
          <w:color w:val="000000"/>
          <w:sz w:val="28"/>
        </w:rPr>
        <w:t xml:space="preserve">
    енгiзу              сының </w:t>
      </w:r>
      <w:r>
        <w:br/>
      </w:r>
      <w:r>
        <w:rPr>
          <w:rFonts w:ascii="Times New Roman"/>
          <w:b w:val="false"/>
          <w:i w:val="false"/>
          <w:color w:val="000000"/>
          <w:sz w:val="28"/>
        </w:rPr>
        <w:t xml:space="preserve">
                        заңдарының </w:t>
      </w:r>
      <w:r>
        <w:br/>
      </w:r>
      <w:r>
        <w:rPr>
          <w:rFonts w:ascii="Times New Roman"/>
          <w:b w:val="false"/>
          <w:i w:val="false"/>
          <w:color w:val="000000"/>
          <w:sz w:val="28"/>
        </w:rPr>
        <w:t xml:space="preserve">
                        жобалары     </w:t>
      </w:r>
    </w:p>
    <w:p>
      <w:pPr>
        <w:spacing w:after="0"/>
        <w:ind w:left="0"/>
        <w:jc w:val="both"/>
      </w:pPr>
      <w:r>
        <w:rPr>
          <w:rFonts w:ascii="Times New Roman"/>
          <w:b w:val="false"/>
          <w:i w:val="false"/>
          <w:color w:val="000000"/>
          <w:sz w:val="28"/>
        </w:rPr>
        <w:t xml:space="preserve">1.3 Мыналарды:          </w:t>
      </w:r>
      <w:r>
        <w:br/>
      </w:r>
      <w:r>
        <w:rPr>
          <w:rFonts w:ascii="Times New Roman"/>
          <w:b w:val="false"/>
          <w:i w:val="false"/>
          <w:color w:val="000000"/>
          <w:sz w:val="28"/>
        </w:rPr>
        <w:t xml:space="preserve">
    1) өнеркәсiптiк     ҚР ӘдМ      Қазақстан     2002        -        - </w:t>
      </w:r>
      <w:r>
        <w:br/>
      </w:r>
      <w:r>
        <w:rPr>
          <w:rFonts w:ascii="Times New Roman"/>
          <w:b w:val="false"/>
          <w:i w:val="false"/>
          <w:color w:val="000000"/>
          <w:sz w:val="28"/>
        </w:rPr>
        <w:t xml:space="preserve">
    меншiк объектi.     Санаткерлік Республика.   жылдың </w:t>
      </w:r>
      <w:r>
        <w:br/>
      </w:r>
      <w:r>
        <w:rPr>
          <w:rFonts w:ascii="Times New Roman"/>
          <w:b w:val="false"/>
          <w:i w:val="false"/>
          <w:color w:val="000000"/>
          <w:sz w:val="28"/>
        </w:rPr>
        <w:t xml:space="preserve">
    лерiн, селекциялық  меншік      сының         IV </w:t>
      </w:r>
      <w:r>
        <w:br/>
      </w:r>
      <w:r>
        <w:rPr>
          <w:rFonts w:ascii="Times New Roman"/>
          <w:b w:val="false"/>
          <w:i w:val="false"/>
          <w:color w:val="000000"/>
          <w:sz w:val="28"/>
        </w:rPr>
        <w:t xml:space="preserve">
    жетiстiктердi,      құқығы      Әділет        тоқсаны </w:t>
      </w:r>
      <w:r>
        <w:br/>
      </w:r>
      <w:r>
        <w:rPr>
          <w:rFonts w:ascii="Times New Roman"/>
          <w:b w:val="false"/>
          <w:i w:val="false"/>
          <w:color w:val="000000"/>
          <w:sz w:val="28"/>
        </w:rPr>
        <w:t xml:space="preserve">
    интегралдық микро.  жөніндегі   министрлігі </w:t>
      </w:r>
      <w:r>
        <w:br/>
      </w:r>
      <w:r>
        <w:rPr>
          <w:rFonts w:ascii="Times New Roman"/>
          <w:b w:val="false"/>
          <w:i w:val="false"/>
          <w:color w:val="000000"/>
          <w:sz w:val="28"/>
        </w:rPr>
        <w:t xml:space="preserve">
    схемалар топология. комитетінің </w:t>
      </w:r>
      <w:r>
        <w:br/>
      </w:r>
      <w:r>
        <w:rPr>
          <w:rFonts w:ascii="Times New Roman"/>
          <w:b w:val="false"/>
          <w:i w:val="false"/>
          <w:color w:val="000000"/>
          <w:sz w:val="28"/>
        </w:rPr>
        <w:t xml:space="preserve">
    ларын патенттеуге   бұйрығы </w:t>
      </w:r>
      <w:r>
        <w:br/>
      </w:r>
      <w:r>
        <w:rPr>
          <w:rFonts w:ascii="Times New Roman"/>
          <w:b w:val="false"/>
          <w:i w:val="false"/>
          <w:color w:val="000000"/>
          <w:sz w:val="28"/>
        </w:rPr>
        <w:t xml:space="preserve">
    ақы төлеу мөлшерлерi </w:t>
      </w:r>
      <w:r>
        <w:br/>
      </w:r>
      <w:r>
        <w:rPr>
          <w:rFonts w:ascii="Times New Roman"/>
          <w:b w:val="false"/>
          <w:i w:val="false"/>
          <w:color w:val="000000"/>
          <w:sz w:val="28"/>
        </w:rPr>
        <w:t xml:space="preserve">
    мен тәртiбiн; </w:t>
      </w:r>
      <w:r>
        <w:br/>
      </w:r>
      <w:r>
        <w:rPr>
          <w:rFonts w:ascii="Times New Roman"/>
          <w:b w:val="false"/>
          <w:i w:val="false"/>
          <w:color w:val="000000"/>
          <w:sz w:val="28"/>
        </w:rPr>
        <w:t xml:space="preserve">
    2) Қазақстан Рес.   Қазақстан   Қазақстан     2002        -        - </w:t>
      </w:r>
      <w:r>
        <w:br/>
      </w:r>
      <w:r>
        <w:rPr>
          <w:rFonts w:ascii="Times New Roman"/>
          <w:b w:val="false"/>
          <w:i w:val="false"/>
          <w:color w:val="000000"/>
          <w:sz w:val="28"/>
        </w:rPr>
        <w:t xml:space="preserve">
    публикасында        Республика. Республика.   жылдың </w:t>
      </w:r>
      <w:r>
        <w:br/>
      </w:r>
      <w:r>
        <w:rPr>
          <w:rFonts w:ascii="Times New Roman"/>
          <w:b w:val="false"/>
          <w:i w:val="false"/>
          <w:color w:val="000000"/>
          <w:sz w:val="28"/>
        </w:rPr>
        <w:t xml:space="preserve">
    жалпыға мәлiм       сы Әділет   сының         IV </w:t>
      </w:r>
      <w:r>
        <w:br/>
      </w:r>
      <w:r>
        <w:rPr>
          <w:rFonts w:ascii="Times New Roman"/>
          <w:b w:val="false"/>
          <w:i w:val="false"/>
          <w:color w:val="000000"/>
          <w:sz w:val="28"/>
        </w:rPr>
        <w:t xml:space="preserve">
    тауар таңбасын      министрлі.  Әділет        тоқсаны </w:t>
      </w:r>
      <w:r>
        <w:br/>
      </w:r>
      <w:r>
        <w:rPr>
          <w:rFonts w:ascii="Times New Roman"/>
          <w:b w:val="false"/>
          <w:i w:val="false"/>
          <w:color w:val="000000"/>
          <w:sz w:val="28"/>
        </w:rPr>
        <w:t xml:space="preserve">
    (қызмет көрсету     гінің       министрлігі </w:t>
      </w:r>
      <w:r>
        <w:br/>
      </w:r>
      <w:r>
        <w:rPr>
          <w:rFonts w:ascii="Times New Roman"/>
          <w:b w:val="false"/>
          <w:i w:val="false"/>
          <w:color w:val="000000"/>
          <w:sz w:val="28"/>
        </w:rPr>
        <w:t xml:space="preserve">
    таңбасын) тану      бұйрығы </w:t>
      </w:r>
      <w:r>
        <w:br/>
      </w:r>
      <w:r>
        <w:rPr>
          <w:rFonts w:ascii="Times New Roman"/>
          <w:b w:val="false"/>
          <w:i w:val="false"/>
          <w:color w:val="000000"/>
          <w:sz w:val="28"/>
        </w:rPr>
        <w:t xml:space="preserve">
    тәртiбiн және </w:t>
      </w:r>
      <w:r>
        <w:br/>
      </w:r>
      <w:r>
        <w:rPr>
          <w:rFonts w:ascii="Times New Roman"/>
          <w:b w:val="false"/>
          <w:i w:val="false"/>
          <w:color w:val="000000"/>
          <w:sz w:val="28"/>
        </w:rPr>
        <w:t xml:space="preserve">
    шарттарын анық. </w:t>
      </w:r>
      <w:r>
        <w:br/>
      </w:r>
      <w:r>
        <w:rPr>
          <w:rFonts w:ascii="Times New Roman"/>
          <w:b w:val="false"/>
          <w:i w:val="false"/>
          <w:color w:val="000000"/>
          <w:sz w:val="28"/>
        </w:rPr>
        <w:t xml:space="preserve">
    тайтын заңи </w:t>
      </w:r>
      <w:r>
        <w:br/>
      </w:r>
      <w:r>
        <w:rPr>
          <w:rFonts w:ascii="Times New Roman"/>
          <w:b w:val="false"/>
          <w:i w:val="false"/>
          <w:color w:val="000000"/>
          <w:sz w:val="28"/>
        </w:rPr>
        <w:t xml:space="preserve">
    нормативтiк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кесiмдердi </w:t>
      </w:r>
      <w:r>
        <w:br/>
      </w:r>
      <w:r>
        <w:rPr>
          <w:rFonts w:ascii="Times New Roman"/>
          <w:b w:val="false"/>
          <w:i w:val="false"/>
          <w:color w:val="000000"/>
          <w:sz w:val="28"/>
        </w:rPr>
        <w:t xml:space="preserve">
    әзiрлеу және </w:t>
      </w:r>
      <w:r>
        <w:br/>
      </w:r>
      <w:r>
        <w:rPr>
          <w:rFonts w:ascii="Times New Roman"/>
          <w:b w:val="false"/>
          <w:i w:val="false"/>
          <w:color w:val="000000"/>
          <w:sz w:val="28"/>
        </w:rPr>
        <w:t xml:space="preserve">
    қабылдау </w:t>
      </w:r>
    </w:p>
    <w:p>
      <w:pPr>
        <w:spacing w:after="0"/>
        <w:ind w:left="0"/>
        <w:jc w:val="both"/>
      </w:pPr>
      <w:r>
        <w:rPr>
          <w:rFonts w:ascii="Times New Roman"/>
          <w:b w:val="false"/>
          <w:i w:val="false"/>
          <w:color w:val="000000"/>
          <w:sz w:val="28"/>
        </w:rPr>
        <w:t xml:space="preserve">1.4 "Қазақстан Респуб.  Заң         Қазақстан       2004    -  - </w:t>
      </w:r>
      <w:r>
        <w:br/>
      </w:r>
      <w:r>
        <w:rPr>
          <w:rFonts w:ascii="Times New Roman"/>
          <w:b w:val="false"/>
          <w:i w:val="false"/>
          <w:color w:val="000000"/>
          <w:sz w:val="28"/>
        </w:rPr>
        <w:t xml:space="preserve">
    ликасының кейбiр    жобасы      Республикасы-   жылдың </w:t>
      </w:r>
      <w:r>
        <w:br/>
      </w:r>
      <w:r>
        <w:rPr>
          <w:rFonts w:ascii="Times New Roman"/>
          <w:b w:val="false"/>
          <w:i w:val="false"/>
          <w:color w:val="000000"/>
          <w:sz w:val="28"/>
        </w:rPr>
        <w:t xml:space="preserve">
    заң актiлерiне                  ның Әдiлет      II </w:t>
      </w:r>
      <w:r>
        <w:br/>
      </w:r>
      <w:r>
        <w:rPr>
          <w:rFonts w:ascii="Times New Roman"/>
          <w:b w:val="false"/>
          <w:i w:val="false"/>
          <w:color w:val="000000"/>
          <w:sz w:val="28"/>
        </w:rPr>
        <w:t xml:space="preserve">
    санаткерлiк                     министрлiгi     тоқсаны </w:t>
      </w:r>
      <w:r>
        <w:br/>
      </w:r>
      <w:r>
        <w:rPr>
          <w:rFonts w:ascii="Times New Roman"/>
          <w:b w:val="false"/>
          <w:i w:val="false"/>
          <w:color w:val="000000"/>
          <w:sz w:val="28"/>
        </w:rPr>
        <w:t xml:space="preserve">
    меншiк саласында </w:t>
      </w:r>
      <w:r>
        <w:br/>
      </w:r>
      <w:r>
        <w:rPr>
          <w:rFonts w:ascii="Times New Roman"/>
          <w:b w:val="false"/>
          <w:i w:val="false"/>
          <w:color w:val="000000"/>
          <w:sz w:val="28"/>
        </w:rPr>
        <w:t xml:space="preserve">
    өзгерiстер мен </w:t>
      </w:r>
      <w:r>
        <w:br/>
      </w:r>
      <w:r>
        <w:rPr>
          <w:rFonts w:ascii="Times New Roman"/>
          <w:b w:val="false"/>
          <w:i w:val="false"/>
          <w:color w:val="000000"/>
          <w:sz w:val="28"/>
        </w:rPr>
        <w:t xml:space="preserve">
    толықтырулар </w:t>
      </w:r>
      <w:r>
        <w:br/>
      </w:r>
      <w:r>
        <w:rPr>
          <w:rFonts w:ascii="Times New Roman"/>
          <w:b w:val="false"/>
          <w:i w:val="false"/>
          <w:color w:val="000000"/>
          <w:sz w:val="28"/>
        </w:rPr>
        <w:t xml:space="preserve">
    енгiзу туралы" </w:t>
      </w:r>
      <w:r>
        <w:br/>
      </w:r>
      <w:r>
        <w:rPr>
          <w:rFonts w:ascii="Times New Roman"/>
          <w:b w:val="false"/>
          <w:i w:val="false"/>
          <w:color w:val="000000"/>
          <w:sz w:val="28"/>
        </w:rPr>
        <w:t xml:space="preserve">
    Қазақстан Респуб. </w:t>
      </w:r>
      <w:r>
        <w:br/>
      </w:r>
      <w:r>
        <w:rPr>
          <w:rFonts w:ascii="Times New Roman"/>
          <w:b w:val="false"/>
          <w:i w:val="false"/>
          <w:color w:val="000000"/>
          <w:sz w:val="28"/>
        </w:rPr>
        <w:t xml:space="preserve">
    ликасы Заңының </w:t>
      </w:r>
      <w:r>
        <w:br/>
      </w:r>
      <w:r>
        <w:rPr>
          <w:rFonts w:ascii="Times New Roman"/>
          <w:b w:val="false"/>
          <w:i w:val="false"/>
          <w:color w:val="000000"/>
          <w:sz w:val="28"/>
        </w:rPr>
        <w:t xml:space="preserve">
    жобасын әзiрлеу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2. Халықаралық ынтымақтастық </w:t>
      </w:r>
      <w:r>
        <w:br/>
      </w:r>
      <w:r>
        <w:rPr>
          <w:rFonts w:ascii="Times New Roman"/>
          <w:b w:val="false"/>
          <w:i w:val="false"/>
          <w:color w:val="000000"/>
          <w:sz w:val="28"/>
        </w:rPr>
        <w:t xml:space="preserve">
--------------------------------------------------------------------------- </w:t>
      </w:r>
      <w:r>
        <w:br/>
      </w:r>
      <w:r>
        <w:rPr>
          <w:rFonts w:ascii="Times New Roman"/>
          <w:b w:val="false"/>
          <w:i w:val="false"/>
          <w:color w:val="000000"/>
          <w:sz w:val="28"/>
        </w:rPr>
        <w:t xml:space="preserve">
2.1 Санаткерлiк         Қазақстан   Қазақстан     Жыл         -    ДСМҰ </w:t>
      </w:r>
      <w:r>
        <w:br/>
      </w:r>
      <w:r>
        <w:rPr>
          <w:rFonts w:ascii="Times New Roman"/>
          <w:b w:val="false"/>
          <w:i w:val="false"/>
          <w:color w:val="000000"/>
          <w:sz w:val="28"/>
        </w:rPr>
        <w:t xml:space="preserve">
    меншiк құқықтарын   Республика. Республика.   сайын            қаражаты </w:t>
      </w:r>
      <w:r>
        <w:br/>
      </w:r>
      <w:r>
        <w:rPr>
          <w:rFonts w:ascii="Times New Roman"/>
          <w:b w:val="false"/>
          <w:i w:val="false"/>
          <w:color w:val="000000"/>
          <w:sz w:val="28"/>
        </w:rPr>
        <w:t xml:space="preserve">
    қорғау саласында    сының       сының Әділет                   есебінен </w:t>
      </w:r>
      <w:r>
        <w:br/>
      </w:r>
      <w:r>
        <w:rPr>
          <w:rFonts w:ascii="Times New Roman"/>
          <w:b w:val="false"/>
          <w:i w:val="false"/>
          <w:color w:val="000000"/>
          <w:sz w:val="28"/>
        </w:rPr>
        <w:t xml:space="preserve">
    тәжiрибе алмасу,    Үкіметіне   министрлігі, </w:t>
      </w:r>
      <w:r>
        <w:br/>
      </w:r>
      <w:r>
        <w:rPr>
          <w:rFonts w:ascii="Times New Roman"/>
          <w:b w:val="false"/>
          <w:i w:val="false"/>
          <w:color w:val="000000"/>
          <w:sz w:val="28"/>
        </w:rPr>
        <w:t xml:space="preserve">
    бiлiктiлiктi        ақпарат     Қазақстан </w:t>
      </w:r>
      <w:r>
        <w:br/>
      </w:r>
      <w:r>
        <w:rPr>
          <w:rFonts w:ascii="Times New Roman"/>
          <w:b w:val="false"/>
          <w:i w:val="false"/>
          <w:color w:val="000000"/>
          <w:sz w:val="28"/>
        </w:rPr>
        <w:t xml:space="preserve">
    арттыру және                    Республика. </w:t>
      </w:r>
      <w:r>
        <w:br/>
      </w:r>
      <w:r>
        <w:rPr>
          <w:rFonts w:ascii="Times New Roman"/>
          <w:b w:val="false"/>
          <w:i w:val="false"/>
          <w:color w:val="000000"/>
          <w:sz w:val="28"/>
        </w:rPr>
        <w:t xml:space="preserve">
    ғылыми-әдiстемелiк              сының Сыртқы </w:t>
      </w:r>
      <w:r>
        <w:br/>
      </w:r>
      <w:r>
        <w:rPr>
          <w:rFonts w:ascii="Times New Roman"/>
          <w:b w:val="false"/>
          <w:i w:val="false"/>
          <w:color w:val="000000"/>
          <w:sz w:val="28"/>
        </w:rPr>
        <w:t xml:space="preserve">
    қамтамасыз ету                  істер </w:t>
      </w:r>
      <w:r>
        <w:br/>
      </w:r>
      <w:r>
        <w:rPr>
          <w:rFonts w:ascii="Times New Roman"/>
          <w:b w:val="false"/>
          <w:i w:val="false"/>
          <w:color w:val="000000"/>
          <w:sz w:val="28"/>
        </w:rPr>
        <w:t xml:space="preserve">
    мәселелерiнде                   министрлігі, </w:t>
      </w:r>
      <w:r>
        <w:br/>
      </w:r>
      <w:r>
        <w:rPr>
          <w:rFonts w:ascii="Times New Roman"/>
          <w:b w:val="false"/>
          <w:i w:val="false"/>
          <w:color w:val="000000"/>
          <w:sz w:val="28"/>
        </w:rPr>
        <w:t xml:space="preserve">
    халықаралық                     Қазақстан </w:t>
      </w:r>
      <w:r>
        <w:br/>
      </w:r>
      <w:r>
        <w:rPr>
          <w:rFonts w:ascii="Times New Roman"/>
          <w:b w:val="false"/>
          <w:i w:val="false"/>
          <w:color w:val="000000"/>
          <w:sz w:val="28"/>
        </w:rPr>
        <w:t xml:space="preserve">
    ұйымдармен өзара                Республика. </w:t>
      </w:r>
      <w:r>
        <w:br/>
      </w:r>
      <w:r>
        <w:rPr>
          <w:rFonts w:ascii="Times New Roman"/>
          <w:b w:val="false"/>
          <w:i w:val="false"/>
          <w:color w:val="000000"/>
          <w:sz w:val="28"/>
        </w:rPr>
        <w:t xml:space="preserve">
    iс-әрекет                       сының Білім </w:t>
      </w:r>
      <w:r>
        <w:br/>
      </w:r>
      <w:r>
        <w:rPr>
          <w:rFonts w:ascii="Times New Roman"/>
          <w:b w:val="false"/>
          <w:i w:val="false"/>
          <w:color w:val="000000"/>
          <w:sz w:val="28"/>
        </w:rPr>
        <w:t xml:space="preserve">
                                    және ғылым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2.2 ДСМҰ қаржыландыра.  Қазақстан   Қазақстан     Жыл         -    ДСМҰ </w:t>
      </w:r>
      <w:r>
        <w:br/>
      </w:r>
      <w:r>
        <w:rPr>
          <w:rFonts w:ascii="Times New Roman"/>
          <w:b w:val="false"/>
          <w:i w:val="false"/>
          <w:color w:val="000000"/>
          <w:sz w:val="28"/>
        </w:rPr>
        <w:t xml:space="preserve">
    тын бағдарламалар   Республика. Республика.   сайын            қаражаты </w:t>
      </w:r>
      <w:r>
        <w:br/>
      </w:r>
      <w:r>
        <w:rPr>
          <w:rFonts w:ascii="Times New Roman"/>
          <w:b w:val="false"/>
          <w:i w:val="false"/>
          <w:color w:val="000000"/>
          <w:sz w:val="28"/>
        </w:rPr>
        <w:t xml:space="preserve">
    бойынша әдiлет      сының       сының Әділет                   есебінен </w:t>
      </w:r>
      <w:r>
        <w:br/>
      </w:r>
      <w:r>
        <w:rPr>
          <w:rFonts w:ascii="Times New Roman"/>
          <w:b w:val="false"/>
          <w:i w:val="false"/>
          <w:color w:val="000000"/>
          <w:sz w:val="28"/>
        </w:rPr>
        <w:t xml:space="preserve">
    аумақтық органдары  Үкіметіне   министрлігі, </w:t>
      </w:r>
      <w:r>
        <w:br/>
      </w:r>
      <w:r>
        <w:rPr>
          <w:rFonts w:ascii="Times New Roman"/>
          <w:b w:val="false"/>
          <w:i w:val="false"/>
          <w:color w:val="000000"/>
          <w:sz w:val="28"/>
        </w:rPr>
        <w:t xml:space="preserve">
    қызметкерлерiнiң,   ақпарат     Қазақстан </w:t>
      </w:r>
      <w:r>
        <w:br/>
      </w:r>
      <w:r>
        <w:rPr>
          <w:rFonts w:ascii="Times New Roman"/>
          <w:b w:val="false"/>
          <w:i w:val="false"/>
          <w:color w:val="000000"/>
          <w:sz w:val="28"/>
        </w:rPr>
        <w:t xml:space="preserve">
    судьялардың, құқық              Республика. </w:t>
      </w:r>
      <w:r>
        <w:br/>
      </w:r>
      <w:r>
        <w:rPr>
          <w:rFonts w:ascii="Times New Roman"/>
          <w:b w:val="false"/>
          <w:i w:val="false"/>
          <w:color w:val="000000"/>
          <w:sz w:val="28"/>
        </w:rPr>
        <w:t xml:space="preserve">
    қорғау органдары                сының </w:t>
      </w:r>
      <w:r>
        <w:br/>
      </w:r>
      <w:r>
        <w:rPr>
          <w:rFonts w:ascii="Times New Roman"/>
          <w:b w:val="false"/>
          <w:i w:val="false"/>
          <w:color w:val="000000"/>
          <w:sz w:val="28"/>
        </w:rPr>
        <w:t xml:space="preserve">
    қызметкерлерiнiң,               Сыртқы істер </w:t>
      </w:r>
      <w:r>
        <w:br/>
      </w:r>
      <w:r>
        <w:rPr>
          <w:rFonts w:ascii="Times New Roman"/>
          <w:b w:val="false"/>
          <w:i w:val="false"/>
          <w:color w:val="000000"/>
          <w:sz w:val="28"/>
        </w:rPr>
        <w:t xml:space="preserve">
    патент сарапшылар.              министрлігі </w:t>
      </w:r>
      <w:r>
        <w:br/>
      </w:r>
      <w:r>
        <w:rPr>
          <w:rFonts w:ascii="Times New Roman"/>
          <w:b w:val="false"/>
          <w:i w:val="false"/>
          <w:color w:val="000000"/>
          <w:sz w:val="28"/>
        </w:rPr>
        <w:t xml:space="preserve">
    ының бiлiктiлiгiн </w:t>
      </w:r>
      <w:r>
        <w:br/>
      </w:r>
      <w:r>
        <w:rPr>
          <w:rFonts w:ascii="Times New Roman"/>
          <w:b w:val="false"/>
          <w:i w:val="false"/>
          <w:color w:val="000000"/>
          <w:sz w:val="28"/>
        </w:rPr>
        <w:t xml:space="preserve">
    арттыру </w:t>
      </w:r>
    </w:p>
    <w:p>
      <w:pPr>
        <w:spacing w:after="0"/>
        <w:ind w:left="0"/>
        <w:jc w:val="both"/>
      </w:pPr>
      <w:r>
        <w:rPr>
          <w:rFonts w:ascii="Times New Roman"/>
          <w:b w:val="false"/>
          <w:i w:val="false"/>
          <w:color w:val="000000"/>
          <w:sz w:val="28"/>
        </w:rPr>
        <w:t xml:space="preserve">2.3 Аудио-бейне         Қазақстан   Қазақстан     Жыл         -        - </w:t>
      </w:r>
      <w:r>
        <w:br/>
      </w:r>
      <w:r>
        <w:rPr>
          <w:rFonts w:ascii="Times New Roman"/>
          <w:b w:val="false"/>
          <w:i w:val="false"/>
          <w:color w:val="000000"/>
          <w:sz w:val="28"/>
        </w:rPr>
        <w:t xml:space="preserve">
    саласында сабақтас  Республика. Республика.   сайын </w:t>
      </w:r>
      <w:r>
        <w:br/>
      </w:r>
      <w:r>
        <w:rPr>
          <w:rFonts w:ascii="Times New Roman"/>
          <w:b w:val="false"/>
          <w:i w:val="false"/>
          <w:color w:val="000000"/>
          <w:sz w:val="28"/>
        </w:rPr>
        <w:t xml:space="preserve">
    құқықтар            сының       сының Әділет </w:t>
      </w:r>
      <w:r>
        <w:br/>
      </w:r>
      <w:r>
        <w:rPr>
          <w:rFonts w:ascii="Times New Roman"/>
          <w:b w:val="false"/>
          <w:i w:val="false"/>
          <w:color w:val="000000"/>
          <w:sz w:val="28"/>
        </w:rPr>
        <w:t xml:space="preserve">
    объектiлерін        Үкіметіне   министрлігі, </w:t>
      </w:r>
      <w:r>
        <w:br/>
      </w:r>
      <w:r>
        <w:rPr>
          <w:rFonts w:ascii="Times New Roman"/>
          <w:b w:val="false"/>
          <w:i w:val="false"/>
          <w:color w:val="000000"/>
          <w:sz w:val="28"/>
        </w:rPr>
        <w:t xml:space="preserve">
    заңсыз пайдалануға  ақпарат     Қазақстан </w:t>
      </w:r>
      <w:r>
        <w:br/>
      </w:r>
      <w:r>
        <w:rPr>
          <w:rFonts w:ascii="Times New Roman"/>
          <w:b w:val="false"/>
          <w:i w:val="false"/>
          <w:color w:val="000000"/>
          <w:sz w:val="28"/>
        </w:rPr>
        <w:t xml:space="preserve">
    және контрафактiлiк             Республика. </w:t>
      </w:r>
      <w:r>
        <w:br/>
      </w:r>
      <w:r>
        <w:rPr>
          <w:rFonts w:ascii="Times New Roman"/>
          <w:b w:val="false"/>
          <w:i w:val="false"/>
          <w:color w:val="000000"/>
          <w:sz w:val="28"/>
        </w:rPr>
        <w:t xml:space="preserve">
    өнiмнiң таралуына               сының </w:t>
      </w:r>
      <w:r>
        <w:br/>
      </w:r>
      <w:r>
        <w:rPr>
          <w:rFonts w:ascii="Times New Roman"/>
          <w:b w:val="false"/>
          <w:i w:val="false"/>
          <w:color w:val="000000"/>
          <w:sz w:val="28"/>
        </w:rPr>
        <w:t xml:space="preserve">
    қарсы күрес                     Сыртқы істер </w:t>
      </w:r>
      <w:r>
        <w:br/>
      </w:r>
      <w:r>
        <w:rPr>
          <w:rFonts w:ascii="Times New Roman"/>
          <w:b w:val="false"/>
          <w:i w:val="false"/>
          <w:color w:val="000000"/>
          <w:sz w:val="28"/>
        </w:rPr>
        <w:t xml:space="preserve">
    мәселелерiнде                   министрлігі </w:t>
      </w:r>
      <w:r>
        <w:br/>
      </w:r>
      <w:r>
        <w:rPr>
          <w:rFonts w:ascii="Times New Roman"/>
          <w:b w:val="false"/>
          <w:i w:val="false"/>
          <w:color w:val="000000"/>
          <w:sz w:val="28"/>
        </w:rPr>
        <w:t xml:space="preserve">
    Фонограмма </w:t>
      </w:r>
      <w:r>
        <w:br/>
      </w:r>
      <w:r>
        <w:rPr>
          <w:rFonts w:ascii="Times New Roman"/>
          <w:b w:val="false"/>
          <w:i w:val="false"/>
          <w:color w:val="000000"/>
          <w:sz w:val="28"/>
        </w:rPr>
        <w:t xml:space="preserve">
    жасаушылар халық. </w:t>
      </w:r>
      <w:r>
        <w:br/>
      </w:r>
      <w:r>
        <w:rPr>
          <w:rFonts w:ascii="Times New Roman"/>
          <w:b w:val="false"/>
          <w:i w:val="false"/>
          <w:color w:val="000000"/>
          <w:sz w:val="28"/>
        </w:rPr>
        <w:t xml:space="preserve">
    аралық федерация. </w:t>
      </w:r>
      <w:r>
        <w:br/>
      </w:r>
      <w:r>
        <w:rPr>
          <w:rFonts w:ascii="Times New Roman"/>
          <w:b w:val="false"/>
          <w:i w:val="false"/>
          <w:color w:val="000000"/>
          <w:sz w:val="28"/>
        </w:rPr>
        <w:t xml:space="preserve">
    сымен (IFPI) өзара </w:t>
      </w:r>
      <w:r>
        <w:br/>
      </w:r>
      <w:r>
        <w:rPr>
          <w:rFonts w:ascii="Times New Roman"/>
          <w:b w:val="false"/>
          <w:i w:val="false"/>
          <w:color w:val="000000"/>
          <w:sz w:val="28"/>
        </w:rPr>
        <w:t xml:space="preserve">
    iс-әрекет жасау     </w:t>
      </w:r>
    </w:p>
    <w:p>
      <w:pPr>
        <w:spacing w:after="0"/>
        <w:ind w:left="0"/>
        <w:jc w:val="both"/>
      </w:pPr>
      <w:r>
        <w:rPr>
          <w:rFonts w:ascii="Times New Roman"/>
          <w:b w:val="false"/>
          <w:i w:val="false"/>
          <w:color w:val="000000"/>
          <w:sz w:val="28"/>
        </w:rPr>
        <w:t xml:space="preserve">2.4 Қазақстан           Қазақстан   Қазақстан     2003        -        - </w:t>
      </w:r>
      <w:r>
        <w:br/>
      </w:r>
      <w:r>
        <w:rPr>
          <w:rFonts w:ascii="Times New Roman"/>
          <w:b w:val="false"/>
          <w:i w:val="false"/>
          <w:color w:val="000000"/>
          <w:sz w:val="28"/>
        </w:rPr>
        <w:t xml:space="preserve">
    Республикасы мен    Республика. Республика.   жылдың </w:t>
      </w:r>
      <w:r>
        <w:br/>
      </w:r>
      <w:r>
        <w:rPr>
          <w:rFonts w:ascii="Times New Roman"/>
          <w:b w:val="false"/>
          <w:i w:val="false"/>
          <w:color w:val="000000"/>
          <w:sz w:val="28"/>
        </w:rPr>
        <w:t xml:space="preserve">
    Дүниежүзiлiк        сының       сының Әділет  ІІ </w:t>
      </w:r>
      <w:r>
        <w:br/>
      </w:r>
      <w:r>
        <w:rPr>
          <w:rFonts w:ascii="Times New Roman"/>
          <w:b w:val="false"/>
          <w:i w:val="false"/>
          <w:color w:val="000000"/>
          <w:sz w:val="28"/>
        </w:rPr>
        <w:t xml:space="preserve">
    Санаткерлiк Меншiк  Үкіметіне   министрлігі   тоқсаны </w:t>
      </w:r>
      <w:r>
        <w:br/>
      </w:r>
      <w:r>
        <w:rPr>
          <w:rFonts w:ascii="Times New Roman"/>
          <w:b w:val="false"/>
          <w:i w:val="false"/>
          <w:color w:val="000000"/>
          <w:sz w:val="28"/>
        </w:rPr>
        <w:t xml:space="preserve">
    Ұйымы арасындағы    ақпарат </w:t>
      </w:r>
      <w:r>
        <w:br/>
      </w:r>
      <w:r>
        <w:rPr>
          <w:rFonts w:ascii="Times New Roman"/>
          <w:b w:val="false"/>
          <w:i w:val="false"/>
          <w:color w:val="000000"/>
          <w:sz w:val="28"/>
        </w:rPr>
        <w:t xml:space="preserve">
    ынтымақтастық </w:t>
      </w:r>
      <w:r>
        <w:br/>
      </w:r>
      <w:r>
        <w:rPr>
          <w:rFonts w:ascii="Times New Roman"/>
          <w:b w:val="false"/>
          <w:i w:val="false"/>
          <w:color w:val="000000"/>
          <w:sz w:val="28"/>
        </w:rPr>
        <w:t xml:space="preserve">
    бағдарламасын iске </w:t>
      </w:r>
      <w:r>
        <w:br/>
      </w:r>
      <w:r>
        <w:rPr>
          <w:rFonts w:ascii="Times New Roman"/>
          <w:b w:val="false"/>
          <w:i w:val="false"/>
          <w:color w:val="000000"/>
          <w:sz w:val="28"/>
        </w:rPr>
        <w:t xml:space="preserve">
    асыру бойынша </w:t>
      </w:r>
      <w:r>
        <w:br/>
      </w:r>
      <w:r>
        <w:rPr>
          <w:rFonts w:ascii="Times New Roman"/>
          <w:b w:val="false"/>
          <w:i w:val="false"/>
          <w:color w:val="000000"/>
          <w:sz w:val="28"/>
        </w:rPr>
        <w:t xml:space="preserve">
    шаралар қабылдау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3. Санаткерлiк меншiк құқықтарын қорғау саласында мамандар даярлау </w:t>
      </w:r>
      <w:r>
        <w:br/>
      </w:r>
      <w:r>
        <w:rPr>
          <w:rFonts w:ascii="Times New Roman"/>
          <w:b w:val="false"/>
          <w:i w:val="false"/>
          <w:color w:val="000000"/>
          <w:sz w:val="28"/>
        </w:rPr>
        <w:t xml:space="preserve">
--------------------------------------------------------------------------- </w:t>
      </w:r>
      <w:r>
        <w:br/>
      </w:r>
      <w:r>
        <w:rPr>
          <w:rFonts w:ascii="Times New Roman"/>
          <w:b w:val="false"/>
          <w:i w:val="false"/>
          <w:color w:val="000000"/>
          <w:sz w:val="28"/>
        </w:rPr>
        <w:t xml:space="preserve">
3.1 ДСМҰ-ның            Семинарлар  Қазақстан     Жыл         -    ДСМҰ </w:t>
      </w:r>
      <w:r>
        <w:br/>
      </w:r>
      <w:r>
        <w:rPr>
          <w:rFonts w:ascii="Times New Roman"/>
          <w:b w:val="false"/>
          <w:i w:val="false"/>
          <w:color w:val="000000"/>
          <w:sz w:val="28"/>
        </w:rPr>
        <w:t xml:space="preserve">
    ұйымдастыруымен                 Республика.   сайын            қаражаты </w:t>
      </w:r>
      <w:r>
        <w:br/>
      </w:r>
      <w:r>
        <w:rPr>
          <w:rFonts w:ascii="Times New Roman"/>
          <w:b w:val="false"/>
          <w:i w:val="false"/>
          <w:color w:val="000000"/>
          <w:sz w:val="28"/>
        </w:rPr>
        <w:t xml:space="preserve">
    санаткерлiк меншiк              сының Әділет                   есебінен </w:t>
      </w:r>
      <w:r>
        <w:br/>
      </w:r>
      <w:r>
        <w:rPr>
          <w:rFonts w:ascii="Times New Roman"/>
          <w:b w:val="false"/>
          <w:i w:val="false"/>
          <w:color w:val="000000"/>
          <w:sz w:val="28"/>
        </w:rPr>
        <w:t xml:space="preserve">
    құқықтарын қорғау               министрлігі, </w:t>
      </w:r>
      <w:r>
        <w:br/>
      </w:r>
      <w:r>
        <w:rPr>
          <w:rFonts w:ascii="Times New Roman"/>
          <w:b w:val="false"/>
          <w:i w:val="false"/>
          <w:color w:val="000000"/>
          <w:sz w:val="28"/>
        </w:rPr>
        <w:t xml:space="preserve">
    мәселелерi бойынша              Қазақстан </w:t>
      </w:r>
      <w:r>
        <w:br/>
      </w:r>
      <w:r>
        <w:rPr>
          <w:rFonts w:ascii="Times New Roman"/>
          <w:b w:val="false"/>
          <w:i w:val="false"/>
          <w:color w:val="000000"/>
          <w:sz w:val="28"/>
        </w:rPr>
        <w:t xml:space="preserve">
    судьялар мен құқық              Республика. </w:t>
      </w:r>
      <w:r>
        <w:br/>
      </w:r>
      <w:r>
        <w:rPr>
          <w:rFonts w:ascii="Times New Roman"/>
          <w:b w:val="false"/>
          <w:i w:val="false"/>
          <w:color w:val="000000"/>
          <w:sz w:val="28"/>
        </w:rPr>
        <w:t xml:space="preserve">
    қорғау органдары                сының </w:t>
      </w:r>
      <w:r>
        <w:br/>
      </w:r>
      <w:r>
        <w:rPr>
          <w:rFonts w:ascii="Times New Roman"/>
          <w:b w:val="false"/>
          <w:i w:val="false"/>
          <w:color w:val="000000"/>
          <w:sz w:val="28"/>
        </w:rPr>
        <w:t xml:space="preserve">
    қызметкерлерiне                 Ішкі істер </w:t>
      </w:r>
      <w:r>
        <w:br/>
      </w:r>
      <w:r>
        <w:rPr>
          <w:rFonts w:ascii="Times New Roman"/>
          <w:b w:val="false"/>
          <w:i w:val="false"/>
          <w:color w:val="000000"/>
          <w:sz w:val="28"/>
        </w:rPr>
        <w:t xml:space="preserve">
    арналған                        министрлігі </w:t>
      </w:r>
      <w:r>
        <w:br/>
      </w:r>
      <w:r>
        <w:rPr>
          <w:rFonts w:ascii="Times New Roman"/>
          <w:b w:val="false"/>
          <w:i w:val="false"/>
          <w:color w:val="000000"/>
          <w:sz w:val="28"/>
        </w:rPr>
        <w:t xml:space="preserve">
    семинарлар өткiзу     </w:t>
      </w:r>
    </w:p>
    <w:p>
      <w:pPr>
        <w:spacing w:after="0"/>
        <w:ind w:left="0"/>
        <w:jc w:val="both"/>
      </w:pPr>
      <w:r>
        <w:rPr>
          <w:rFonts w:ascii="Times New Roman"/>
          <w:b w:val="false"/>
          <w:i w:val="false"/>
          <w:color w:val="000000"/>
          <w:sz w:val="28"/>
        </w:rPr>
        <w:t xml:space="preserve">3.2 Құзыретiне          Қазақстан   Қазақстан     2003 -      -        - </w:t>
      </w:r>
      <w:r>
        <w:br/>
      </w:r>
      <w:r>
        <w:rPr>
          <w:rFonts w:ascii="Times New Roman"/>
          <w:b w:val="false"/>
          <w:i w:val="false"/>
          <w:color w:val="000000"/>
          <w:sz w:val="28"/>
        </w:rPr>
        <w:t xml:space="preserve">
    санаткерлiк меншiк  Республика. Республика.   2005 </w:t>
      </w:r>
      <w:r>
        <w:br/>
      </w:r>
      <w:r>
        <w:rPr>
          <w:rFonts w:ascii="Times New Roman"/>
          <w:b w:val="false"/>
          <w:i w:val="false"/>
          <w:color w:val="000000"/>
          <w:sz w:val="28"/>
        </w:rPr>
        <w:t xml:space="preserve">
    саласында құқық     сының       сының Білім   жылдар </w:t>
      </w:r>
      <w:r>
        <w:br/>
      </w:r>
      <w:r>
        <w:rPr>
          <w:rFonts w:ascii="Times New Roman"/>
          <w:b w:val="false"/>
          <w:i w:val="false"/>
          <w:color w:val="000000"/>
          <w:sz w:val="28"/>
        </w:rPr>
        <w:t xml:space="preserve">
    бұзушылықтың жолын  Үкіметіне   және ғылым </w:t>
      </w:r>
      <w:r>
        <w:br/>
      </w:r>
      <w:r>
        <w:rPr>
          <w:rFonts w:ascii="Times New Roman"/>
          <w:b w:val="false"/>
          <w:i w:val="false"/>
          <w:color w:val="000000"/>
          <w:sz w:val="28"/>
        </w:rPr>
        <w:t xml:space="preserve">
    кесу кiретiн        ұсыныс      министрлігі, </w:t>
      </w:r>
      <w:r>
        <w:br/>
      </w:r>
      <w:r>
        <w:rPr>
          <w:rFonts w:ascii="Times New Roman"/>
          <w:b w:val="false"/>
          <w:i w:val="false"/>
          <w:color w:val="000000"/>
          <w:sz w:val="28"/>
        </w:rPr>
        <w:t xml:space="preserve">
    органдар үшiн                   Қазақстан </w:t>
      </w:r>
      <w:r>
        <w:br/>
      </w:r>
      <w:r>
        <w:rPr>
          <w:rFonts w:ascii="Times New Roman"/>
          <w:b w:val="false"/>
          <w:i w:val="false"/>
          <w:color w:val="000000"/>
          <w:sz w:val="28"/>
        </w:rPr>
        <w:t xml:space="preserve">
    мамандар даярлауды              Республика. </w:t>
      </w:r>
      <w:r>
        <w:br/>
      </w:r>
      <w:r>
        <w:rPr>
          <w:rFonts w:ascii="Times New Roman"/>
          <w:b w:val="false"/>
          <w:i w:val="false"/>
          <w:color w:val="000000"/>
          <w:sz w:val="28"/>
        </w:rPr>
        <w:t xml:space="preserve">
    жүзеге асыратын                 сының Әділет </w:t>
      </w:r>
      <w:r>
        <w:br/>
      </w:r>
      <w:r>
        <w:rPr>
          <w:rFonts w:ascii="Times New Roman"/>
          <w:b w:val="false"/>
          <w:i w:val="false"/>
          <w:color w:val="000000"/>
          <w:sz w:val="28"/>
        </w:rPr>
        <w:t xml:space="preserve">
    жоғары оқу                      министрлігі </w:t>
      </w:r>
      <w:r>
        <w:br/>
      </w:r>
      <w:r>
        <w:rPr>
          <w:rFonts w:ascii="Times New Roman"/>
          <w:b w:val="false"/>
          <w:i w:val="false"/>
          <w:color w:val="000000"/>
          <w:sz w:val="28"/>
        </w:rPr>
        <w:t xml:space="preserve">
    орындары </w:t>
      </w:r>
      <w:r>
        <w:br/>
      </w:r>
      <w:r>
        <w:rPr>
          <w:rFonts w:ascii="Times New Roman"/>
          <w:b w:val="false"/>
          <w:i w:val="false"/>
          <w:color w:val="000000"/>
          <w:sz w:val="28"/>
        </w:rPr>
        <w:t xml:space="preserve">
    бағдарламаларына </w:t>
      </w:r>
      <w:r>
        <w:br/>
      </w:r>
      <w:r>
        <w:rPr>
          <w:rFonts w:ascii="Times New Roman"/>
          <w:b w:val="false"/>
          <w:i w:val="false"/>
          <w:color w:val="000000"/>
          <w:sz w:val="28"/>
        </w:rPr>
        <w:t xml:space="preserve">
    тиiстi оқу пәндерiн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3.3 "Қазақстан Респуб.  Қазақстан    Қазақстан       2004    - - </w:t>
      </w:r>
      <w:r>
        <w:br/>
      </w:r>
      <w:r>
        <w:rPr>
          <w:rFonts w:ascii="Times New Roman"/>
          <w:b w:val="false"/>
          <w:i w:val="false"/>
          <w:color w:val="000000"/>
          <w:sz w:val="28"/>
        </w:rPr>
        <w:t xml:space="preserve">
    ликасының Әдiлет    Республи.    Республикасы.   жылдың </w:t>
      </w:r>
      <w:r>
        <w:br/>
      </w:r>
      <w:r>
        <w:rPr>
          <w:rFonts w:ascii="Times New Roman"/>
          <w:b w:val="false"/>
          <w:i w:val="false"/>
          <w:color w:val="000000"/>
          <w:sz w:val="28"/>
        </w:rPr>
        <w:t xml:space="preserve">
    министрлігі         касының      ның Әділет      ІІ </w:t>
      </w:r>
      <w:r>
        <w:br/>
      </w:r>
      <w:r>
        <w:rPr>
          <w:rFonts w:ascii="Times New Roman"/>
          <w:b w:val="false"/>
          <w:i w:val="false"/>
          <w:color w:val="000000"/>
          <w:sz w:val="28"/>
        </w:rPr>
        <w:t xml:space="preserve">
    Санаткерлік мен.    Үкіметіне    министрлігі     тоқсаны </w:t>
      </w:r>
      <w:r>
        <w:br/>
      </w:r>
      <w:r>
        <w:rPr>
          <w:rFonts w:ascii="Times New Roman"/>
          <w:b w:val="false"/>
          <w:i w:val="false"/>
          <w:color w:val="000000"/>
          <w:sz w:val="28"/>
        </w:rPr>
        <w:t xml:space="preserve">
    шік құқығы жөнін.   ұсыныстар </w:t>
      </w:r>
      <w:r>
        <w:br/>
      </w:r>
      <w:r>
        <w:rPr>
          <w:rFonts w:ascii="Times New Roman"/>
          <w:b w:val="false"/>
          <w:i w:val="false"/>
          <w:color w:val="000000"/>
          <w:sz w:val="28"/>
        </w:rPr>
        <w:t xml:space="preserve">
    дегі комитетінің </w:t>
      </w:r>
      <w:r>
        <w:br/>
      </w:r>
      <w:r>
        <w:rPr>
          <w:rFonts w:ascii="Times New Roman"/>
          <w:b w:val="false"/>
          <w:i w:val="false"/>
          <w:color w:val="000000"/>
          <w:sz w:val="28"/>
        </w:rPr>
        <w:t xml:space="preserve">
    ұлттық санаткерлік </w:t>
      </w:r>
      <w:r>
        <w:br/>
      </w:r>
      <w:r>
        <w:rPr>
          <w:rFonts w:ascii="Times New Roman"/>
          <w:b w:val="false"/>
          <w:i w:val="false"/>
          <w:color w:val="000000"/>
          <w:sz w:val="28"/>
        </w:rPr>
        <w:t xml:space="preserve">
    меншік институты"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мемлекеттік қазына. </w:t>
      </w:r>
      <w:r>
        <w:br/>
      </w:r>
      <w:r>
        <w:rPr>
          <w:rFonts w:ascii="Times New Roman"/>
          <w:b w:val="false"/>
          <w:i w:val="false"/>
          <w:color w:val="000000"/>
          <w:sz w:val="28"/>
        </w:rPr>
        <w:t xml:space="preserve">
    лық кәсіпорнының </w:t>
      </w:r>
      <w:r>
        <w:br/>
      </w:r>
      <w:r>
        <w:rPr>
          <w:rFonts w:ascii="Times New Roman"/>
          <w:b w:val="false"/>
          <w:i w:val="false"/>
          <w:color w:val="000000"/>
          <w:sz w:val="28"/>
        </w:rPr>
        <w:t xml:space="preserve">
    жанынан </w:t>
      </w:r>
      <w:r>
        <w:br/>
      </w:r>
      <w:r>
        <w:rPr>
          <w:rFonts w:ascii="Times New Roman"/>
          <w:b w:val="false"/>
          <w:i w:val="false"/>
          <w:color w:val="000000"/>
          <w:sz w:val="28"/>
        </w:rPr>
        <w:t xml:space="preserve">
    Санаткерлік меншік </w:t>
      </w:r>
      <w:r>
        <w:br/>
      </w:r>
      <w:r>
        <w:rPr>
          <w:rFonts w:ascii="Times New Roman"/>
          <w:b w:val="false"/>
          <w:i w:val="false"/>
          <w:color w:val="000000"/>
          <w:sz w:val="28"/>
        </w:rPr>
        <w:t xml:space="preserve">
    оқу орталығын құру </w:t>
      </w:r>
      <w:r>
        <w:br/>
      </w:r>
      <w:r>
        <w:rPr>
          <w:rFonts w:ascii="Times New Roman"/>
          <w:b w:val="false"/>
          <w:i w:val="false"/>
          <w:color w:val="000000"/>
          <w:sz w:val="28"/>
        </w:rPr>
        <w:t xml:space="preserve">
    туралы ұсыныстар </w:t>
      </w:r>
      <w:r>
        <w:br/>
      </w:r>
      <w:r>
        <w:rPr>
          <w:rFonts w:ascii="Times New Roman"/>
          <w:b w:val="false"/>
          <w:i w:val="false"/>
          <w:color w:val="000000"/>
          <w:sz w:val="28"/>
        </w:rPr>
        <w:t xml:space="preserve">
    енгізу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4. Санаткерлiк меншiк құқығын қорғау мәселелерінде </w:t>
      </w:r>
      <w:r>
        <w:br/>
      </w:r>
      <w:r>
        <w:rPr>
          <w:rFonts w:ascii="Times New Roman"/>
          <w:b w:val="false"/>
          <w:i w:val="false"/>
          <w:color w:val="000000"/>
          <w:sz w:val="28"/>
        </w:rPr>
        <w:t>
</w:t>
      </w:r>
      <w:r>
        <w:rPr>
          <w:rFonts w:ascii="Times New Roman"/>
          <w:b/>
          <w:i w:val="false"/>
          <w:color w:val="000000"/>
          <w:sz w:val="28"/>
        </w:rPr>
        <w:t xml:space="preserve">                    халықтың құқықтық мәдениетін көтеру </w:t>
      </w:r>
      <w:r>
        <w:br/>
      </w:r>
      <w:r>
        <w:rPr>
          <w:rFonts w:ascii="Times New Roman"/>
          <w:b w:val="false"/>
          <w:i w:val="false"/>
          <w:color w:val="000000"/>
          <w:sz w:val="28"/>
        </w:rPr>
        <w:t xml:space="preserve">
--------------------------------------------------------------------------- </w:t>
      </w:r>
      <w:r>
        <w:br/>
      </w:r>
      <w:r>
        <w:rPr>
          <w:rFonts w:ascii="Times New Roman"/>
          <w:b w:val="false"/>
          <w:i w:val="false"/>
          <w:color w:val="000000"/>
          <w:sz w:val="28"/>
        </w:rPr>
        <w:t xml:space="preserve">
4.1 Санаткерлік         Жарияланым. Қазақстан     Ұдайы       -        - </w:t>
      </w:r>
      <w:r>
        <w:br/>
      </w:r>
      <w:r>
        <w:rPr>
          <w:rFonts w:ascii="Times New Roman"/>
          <w:b w:val="false"/>
          <w:i w:val="false"/>
          <w:color w:val="000000"/>
          <w:sz w:val="28"/>
        </w:rPr>
        <w:t xml:space="preserve">
    меншік құқықтарын   дар, баспа. Республика. </w:t>
      </w:r>
      <w:r>
        <w:br/>
      </w:r>
      <w:r>
        <w:rPr>
          <w:rFonts w:ascii="Times New Roman"/>
          <w:b w:val="false"/>
          <w:i w:val="false"/>
          <w:color w:val="000000"/>
          <w:sz w:val="28"/>
        </w:rPr>
        <w:t xml:space="preserve">
    қорғау мәселелерi   сөз, конфе. сының Әділет </w:t>
      </w:r>
      <w:r>
        <w:br/>
      </w:r>
      <w:r>
        <w:rPr>
          <w:rFonts w:ascii="Times New Roman"/>
          <w:b w:val="false"/>
          <w:i w:val="false"/>
          <w:color w:val="000000"/>
          <w:sz w:val="28"/>
        </w:rPr>
        <w:t xml:space="preserve">
    бойынша бұқаралық   ренциялары, министрлігі, </w:t>
      </w:r>
      <w:r>
        <w:br/>
      </w:r>
      <w:r>
        <w:rPr>
          <w:rFonts w:ascii="Times New Roman"/>
          <w:b w:val="false"/>
          <w:i w:val="false"/>
          <w:color w:val="000000"/>
          <w:sz w:val="28"/>
        </w:rPr>
        <w:t xml:space="preserve">
    ақпарат құралдары,  сөз сөйлеу  Қазақстан </w:t>
      </w:r>
      <w:r>
        <w:br/>
      </w:r>
      <w:r>
        <w:rPr>
          <w:rFonts w:ascii="Times New Roman"/>
          <w:b w:val="false"/>
          <w:i w:val="false"/>
          <w:color w:val="000000"/>
          <w:sz w:val="28"/>
        </w:rPr>
        <w:t xml:space="preserve">
    мерзiмдi баспа                  Республика. </w:t>
      </w:r>
      <w:r>
        <w:br/>
      </w:r>
      <w:r>
        <w:rPr>
          <w:rFonts w:ascii="Times New Roman"/>
          <w:b w:val="false"/>
          <w:i w:val="false"/>
          <w:color w:val="000000"/>
          <w:sz w:val="28"/>
        </w:rPr>
        <w:t xml:space="preserve">
    басылымдары арқылы              сының </w:t>
      </w:r>
      <w:r>
        <w:br/>
      </w:r>
      <w:r>
        <w:rPr>
          <w:rFonts w:ascii="Times New Roman"/>
          <w:b w:val="false"/>
          <w:i w:val="false"/>
          <w:color w:val="000000"/>
          <w:sz w:val="28"/>
        </w:rPr>
        <w:t xml:space="preserve">
    түсiндiру                       Мәдениет, </w:t>
      </w:r>
      <w:r>
        <w:br/>
      </w:r>
      <w:r>
        <w:rPr>
          <w:rFonts w:ascii="Times New Roman"/>
          <w:b w:val="false"/>
          <w:i w:val="false"/>
          <w:color w:val="000000"/>
          <w:sz w:val="28"/>
        </w:rPr>
        <w:t xml:space="preserve">
    жұмыстарын жүргiзу              ақпарат және </w:t>
      </w:r>
      <w:r>
        <w:br/>
      </w:r>
      <w:r>
        <w:rPr>
          <w:rFonts w:ascii="Times New Roman"/>
          <w:b w:val="false"/>
          <w:i w:val="false"/>
          <w:color w:val="000000"/>
          <w:sz w:val="28"/>
        </w:rPr>
        <w:t xml:space="preserve">
                                    қоғамдық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4.2 ДСМҰ әкiмшiлiк      Санаткерлік Қазақстан     Жыл        -     ДСМҰ </w:t>
      </w:r>
      <w:r>
        <w:br/>
      </w:r>
      <w:r>
        <w:rPr>
          <w:rFonts w:ascii="Times New Roman"/>
          <w:b w:val="false"/>
          <w:i w:val="false"/>
          <w:color w:val="000000"/>
          <w:sz w:val="28"/>
        </w:rPr>
        <w:t xml:space="preserve">
    ететiн бағдарлама.  меншік      Республика.   сайын            қаражаты </w:t>
      </w:r>
      <w:r>
        <w:br/>
      </w:r>
      <w:r>
        <w:rPr>
          <w:rFonts w:ascii="Times New Roman"/>
          <w:b w:val="false"/>
          <w:i w:val="false"/>
          <w:color w:val="000000"/>
          <w:sz w:val="28"/>
        </w:rPr>
        <w:t xml:space="preserve">
    лар бойынша         мәселелері  сының Әділет                   есебінен </w:t>
      </w:r>
      <w:r>
        <w:br/>
      </w:r>
      <w:r>
        <w:rPr>
          <w:rFonts w:ascii="Times New Roman"/>
          <w:b w:val="false"/>
          <w:i w:val="false"/>
          <w:color w:val="000000"/>
          <w:sz w:val="28"/>
        </w:rPr>
        <w:t xml:space="preserve">
    нормативтiк         жөніндегі   министрлігі </w:t>
      </w:r>
      <w:r>
        <w:br/>
      </w:r>
      <w:r>
        <w:rPr>
          <w:rFonts w:ascii="Times New Roman"/>
          <w:b w:val="false"/>
          <w:i w:val="false"/>
          <w:color w:val="000000"/>
          <w:sz w:val="28"/>
        </w:rPr>
        <w:t xml:space="preserve">
    құқықтық кесiмдер,  нормативтік </w:t>
      </w:r>
      <w:r>
        <w:br/>
      </w:r>
      <w:r>
        <w:rPr>
          <w:rFonts w:ascii="Times New Roman"/>
          <w:b w:val="false"/>
          <w:i w:val="false"/>
          <w:color w:val="000000"/>
          <w:sz w:val="28"/>
        </w:rPr>
        <w:t xml:space="preserve">
    әдiстемелiк         құқықтық </w:t>
      </w:r>
      <w:r>
        <w:br/>
      </w:r>
      <w:r>
        <w:rPr>
          <w:rFonts w:ascii="Times New Roman"/>
          <w:b w:val="false"/>
          <w:i w:val="false"/>
          <w:color w:val="000000"/>
          <w:sz w:val="28"/>
        </w:rPr>
        <w:t xml:space="preserve">
    материалдар және    кесімдер, </w:t>
      </w:r>
      <w:r>
        <w:br/>
      </w:r>
      <w:r>
        <w:rPr>
          <w:rFonts w:ascii="Times New Roman"/>
          <w:b w:val="false"/>
          <w:i w:val="false"/>
          <w:color w:val="000000"/>
          <w:sz w:val="28"/>
        </w:rPr>
        <w:t xml:space="preserve">
    санаткерлiк меншiк  әдістемелік </w:t>
      </w:r>
      <w:r>
        <w:br/>
      </w:r>
      <w:r>
        <w:rPr>
          <w:rFonts w:ascii="Times New Roman"/>
          <w:b w:val="false"/>
          <w:i w:val="false"/>
          <w:color w:val="000000"/>
          <w:sz w:val="28"/>
        </w:rPr>
        <w:t xml:space="preserve">
    құқықтарын қорғау   материалдар </w:t>
      </w:r>
      <w:r>
        <w:br/>
      </w:r>
      <w:r>
        <w:rPr>
          <w:rFonts w:ascii="Times New Roman"/>
          <w:b w:val="false"/>
          <w:i w:val="false"/>
          <w:color w:val="000000"/>
          <w:sz w:val="28"/>
        </w:rPr>
        <w:t xml:space="preserve">
    мәселелерi          жинағы </w:t>
      </w:r>
      <w:r>
        <w:br/>
      </w:r>
      <w:r>
        <w:rPr>
          <w:rFonts w:ascii="Times New Roman"/>
          <w:b w:val="false"/>
          <w:i w:val="false"/>
          <w:color w:val="000000"/>
          <w:sz w:val="28"/>
        </w:rPr>
        <w:t xml:space="preserve">
    жөнiндегi өзге де </w:t>
      </w:r>
      <w:r>
        <w:br/>
      </w:r>
      <w:r>
        <w:rPr>
          <w:rFonts w:ascii="Times New Roman"/>
          <w:b w:val="false"/>
          <w:i w:val="false"/>
          <w:color w:val="000000"/>
          <w:sz w:val="28"/>
        </w:rPr>
        <w:t xml:space="preserve">
    әдебиеттер шығару         </w:t>
      </w:r>
    </w:p>
    <w:p>
      <w:pPr>
        <w:spacing w:after="0"/>
        <w:ind w:left="0"/>
        <w:jc w:val="both"/>
      </w:pPr>
      <w:r>
        <w:rPr>
          <w:rFonts w:ascii="Times New Roman"/>
          <w:b w:val="false"/>
          <w:i w:val="false"/>
          <w:color w:val="000000"/>
          <w:sz w:val="28"/>
        </w:rPr>
        <w:t xml:space="preserve">4.3 Санаткерлiк меншiк  Бейнеролик. Қазақстан     2003        -    ДСМҰ </w:t>
      </w:r>
      <w:r>
        <w:br/>
      </w:r>
      <w:r>
        <w:rPr>
          <w:rFonts w:ascii="Times New Roman"/>
          <w:b w:val="false"/>
          <w:i w:val="false"/>
          <w:color w:val="000000"/>
          <w:sz w:val="28"/>
        </w:rPr>
        <w:t xml:space="preserve">
    құқықтарын          тер         Республика.   жылдың           қаражаты </w:t>
      </w:r>
      <w:r>
        <w:br/>
      </w:r>
      <w:r>
        <w:rPr>
          <w:rFonts w:ascii="Times New Roman"/>
          <w:b w:val="false"/>
          <w:i w:val="false"/>
          <w:color w:val="000000"/>
          <w:sz w:val="28"/>
        </w:rPr>
        <w:t xml:space="preserve">
    қорғауға арналған               сының Әділет  I-IV             есебінен </w:t>
      </w:r>
      <w:r>
        <w:br/>
      </w:r>
      <w:r>
        <w:rPr>
          <w:rFonts w:ascii="Times New Roman"/>
          <w:b w:val="false"/>
          <w:i w:val="false"/>
          <w:color w:val="000000"/>
          <w:sz w:val="28"/>
        </w:rPr>
        <w:t xml:space="preserve">
    түрлi тақырыпта                 министрлігі,  тоқсандары </w:t>
      </w:r>
      <w:r>
        <w:br/>
      </w:r>
      <w:r>
        <w:rPr>
          <w:rFonts w:ascii="Times New Roman"/>
          <w:b w:val="false"/>
          <w:i w:val="false"/>
          <w:color w:val="000000"/>
          <w:sz w:val="28"/>
        </w:rPr>
        <w:t xml:space="preserve">
    роликтер,                       Қазақстан </w:t>
      </w:r>
      <w:r>
        <w:br/>
      </w:r>
      <w:r>
        <w:rPr>
          <w:rFonts w:ascii="Times New Roman"/>
          <w:b w:val="false"/>
          <w:i w:val="false"/>
          <w:color w:val="000000"/>
          <w:sz w:val="28"/>
        </w:rPr>
        <w:t xml:space="preserve">
    бейнеклиптер, кино.             Республика. </w:t>
      </w:r>
      <w:r>
        <w:br/>
      </w:r>
      <w:r>
        <w:rPr>
          <w:rFonts w:ascii="Times New Roman"/>
          <w:b w:val="false"/>
          <w:i w:val="false"/>
          <w:color w:val="000000"/>
          <w:sz w:val="28"/>
        </w:rPr>
        <w:t xml:space="preserve">
    фильмдер шығару                 сының </w:t>
      </w:r>
      <w:r>
        <w:br/>
      </w:r>
      <w:r>
        <w:rPr>
          <w:rFonts w:ascii="Times New Roman"/>
          <w:b w:val="false"/>
          <w:i w:val="false"/>
          <w:color w:val="000000"/>
          <w:sz w:val="28"/>
        </w:rPr>
        <w:t xml:space="preserve">
    бойынша жұмыс                   Мәдениет, </w:t>
      </w:r>
      <w:r>
        <w:br/>
      </w:r>
      <w:r>
        <w:rPr>
          <w:rFonts w:ascii="Times New Roman"/>
          <w:b w:val="false"/>
          <w:i w:val="false"/>
          <w:color w:val="000000"/>
          <w:sz w:val="28"/>
        </w:rPr>
        <w:t xml:space="preserve">
    жүргiзу                         ақпарат және </w:t>
      </w:r>
      <w:r>
        <w:br/>
      </w:r>
      <w:r>
        <w:rPr>
          <w:rFonts w:ascii="Times New Roman"/>
          <w:b w:val="false"/>
          <w:i w:val="false"/>
          <w:color w:val="000000"/>
          <w:sz w:val="28"/>
        </w:rPr>
        <w:t xml:space="preserve">
                                    қоғамдық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министрлiгі </w:t>
      </w:r>
    </w:p>
    <w:p>
      <w:pPr>
        <w:spacing w:after="0"/>
        <w:ind w:left="0"/>
        <w:jc w:val="both"/>
      </w:pPr>
      <w:r>
        <w:rPr>
          <w:rFonts w:ascii="Times New Roman"/>
          <w:b w:val="false"/>
          <w:i w:val="false"/>
          <w:color w:val="000000"/>
          <w:sz w:val="28"/>
        </w:rPr>
        <w:t xml:space="preserve">4.4  Құқық иеленушіге   Әдістемелік  Қазақстан       2004 </w:t>
      </w:r>
      <w:r>
        <w:br/>
      </w:r>
      <w:r>
        <w:rPr>
          <w:rFonts w:ascii="Times New Roman"/>
          <w:b w:val="false"/>
          <w:i w:val="false"/>
          <w:color w:val="000000"/>
          <w:sz w:val="28"/>
        </w:rPr>
        <w:t xml:space="preserve">
     оның құқықтарын    ұсынымдар    Республика.     жылдың </w:t>
      </w:r>
      <w:r>
        <w:br/>
      </w:r>
      <w:r>
        <w:rPr>
          <w:rFonts w:ascii="Times New Roman"/>
          <w:b w:val="false"/>
          <w:i w:val="false"/>
          <w:color w:val="000000"/>
          <w:sz w:val="28"/>
        </w:rPr>
        <w:t xml:space="preserve">
     бұзудан келтіріл.               сының Әділет    IV </w:t>
      </w:r>
      <w:r>
        <w:br/>
      </w:r>
      <w:r>
        <w:rPr>
          <w:rFonts w:ascii="Times New Roman"/>
          <w:b w:val="false"/>
          <w:i w:val="false"/>
          <w:color w:val="000000"/>
          <w:sz w:val="28"/>
        </w:rPr>
        <w:t xml:space="preserve">
     ген зиянды                      министрлігі     тоқсаны </w:t>
      </w:r>
      <w:r>
        <w:br/>
      </w:r>
      <w:r>
        <w:rPr>
          <w:rFonts w:ascii="Times New Roman"/>
          <w:b w:val="false"/>
          <w:i w:val="false"/>
          <w:color w:val="000000"/>
          <w:sz w:val="28"/>
        </w:rPr>
        <w:t xml:space="preserve">
     айқындайтын </w:t>
      </w:r>
      <w:r>
        <w:br/>
      </w:r>
      <w:r>
        <w:rPr>
          <w:rFonts w:ascii="Times New Roman"/>
          <w:b w:val="false"/>
          <w:i w:val="false"/>
          <w:color w:val="000000"/>
          <w:sz w:val="28"/>
        </w:rPr>
        <w:t xml:space="preserve">
     әдістемелік ұсы. </w:t>
      </w:r>
      <w:r>
        <w:br/>
      </w:r>
      <w:r>
        <w:rPr>
          <w:rFonts w:ascii="Times New Roman"/>
          <w:b w:val="false"/>
          <w:i w:val="false"/>
          <w:color w:val="000000"/>
          <w:sz w:val="28"/>
        </w:rPr>
        <w:t xml:space="preserve">
     нымдарды әзірлеу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5. Санаткерлiк меншiк құқықтарын қорғау </w:t>
      </w:r>
      <w:r>
        <w:br/>
      </w:r>
      <w:r>
        <w:rPr>
          <w:rFonts w:ascii="Times New Roman"/>
          <w:b w:val="false"/>
          <w:i w:val="false"/>
          <w:color w:val="000000"/>
          <w:sz w:val="28"/>
        </w:rPr>
        <w:t xml:space="preserve">
--------------------------------------------------------------------------- </w:t>
      </w:r>
      <w:r>
        <w:br/>
      </w:r>
      <w:r>
        <w:rPr>
          <w:rFonts w:ascii="Times New Roman"/>
          <w:b w:val="false"/>
          <w:i w:val="false"/>
          <w:color w:val="000000"/>
          <w:sz w:val="28"/>
        </w:rPr>
        <w:t xml:space="preserve">
5.1 &lt;*&gt; </w:t>
      </w:r>
      <w:r>
        <w:br/>
      </w:r>
      <w:r>
        <w:rPr>
          <w:rFonts w:ascii="Times New Roman"/>
          <w:b w:val="false"/>
          <w:i w:val="false"/>
          <w:color w:val="000000"/>
          <w:sz w:val="28"/>
        </w:rPr>
        <w:t xml:space="preserve">
5.2 &lt;*&gt;    </w:t>
      </w:r>
    </w:p>
    <w:p>
      <w:pPr>
        <w:spacing w:after="0"/>
        <w:ind w:left="0"/>
        <w:jc w:val="both"/>
      </w:pPr>
      <w:r>
        <w:rPr>
          <w:rFonts w:ascii="Times New Roman"/>
          <w:b w:val="false"/>
          <w:i w:val="false"/>
          <w:color w:val="000000"/>
          <w:sz w:val="28"/>
        </w:rPr>
        <w:t xml:space="preserve">5.3 Санаткерлiк меншiк  Ақпарат     Қазақстан     Ұдайы       -        - </w:t>
      </w:r>
      <w:r>
        <w:br/>
      </w:r>
      <w:r>
        <w:rPr>
          <w:rFonts w:ascii="Times New Roman"/>
          <w:b w:val="false"/>
          <w:i w:val="false"/>
          <w:color w:val="000000"/>
          <w:sz w:val="28"/>
        </w:rPr>
        <w:t xml:space="preserve">
    объектiлерi бар     алмасу      Республикасы </w:t>
      </w:r>
      <w:r>
        <w:br/>
      </w:r>
      <w:r>
        <w:rPr>
          <w:rFonts w:ascii="Times New Roman"/>
          <w:b w:val="false"/>
          <w:i w:val="false"/>
          <w:color w:val="000000"/>
          <w:sz w:val="28"/>
        </w:rPr>
        <w:t xml:space="preserve">
    тауарлардың                     Мемлекеттік </w:t>
      </w:r>
      <w:r>
        <w:br/>
      </w:r>
      <w:r>
        <w:rPr>
          <w:rFonts w:ascii="Times New Roman"/>
          <w:b w:val="false"/>
          <w:i w:val="false"/>
          <w:color w:val="000000"/>
          <w:sz w:val="28"/>
        </w:rPr>
        <w:t xml:space="preserve">
    кедендiк шекара                 кіріс </w:t>
      </w:r>
      <w:r>
        <w:br/>
      </w:r>
      <w:r>
        <w:rPr>
          <w:rFonts w:ascii="Times New Roman"/>
          <w:b w:val="false"/>
          <w:i w:val="false"/>
          <w:color w:val="000000"/>
          <w:sz w:val="28"/>
        </w:rPr>
        <w:t xml:space="preserve">
    арқылы өтуiн реттеу             министрлігінің </w:t>
      </w:r>
      <w:r>
        <w:br/>
      </w:r>
      <w:r>
        <w:rPr>
          <w:rFonts w:ascii="Times New Roman"/>
          <w:b w:val="false"/>
          <w:i w:val="false"/>
          <w:color w:val="000000"/>
          <w:sz w:val="28"/>
        </w:rPr>
        <w:t xml:space="preserve">
    бойынша бiрлескен               Кеден </w:t>
      </w:r>
      <w:r>
        <w:br/>
      </w:r>
      <w:r>
        <w:rPr>
          <w:rFonts w:ascii="Times New Roman"/>
          <w:b w:val="false"/>
          <w:i w:val="false"/>
          <w:color w:val="000000"/>
          <w:sz w:val="28"/>
        </w:rPr>
        <w:t xml:space="preserve">
    шараларды жүзеге                комитеті, </w:t>
      </w:r>
      <w:r>
        <w:br/>
      </w:r>
      <w:r>
        <w:rPr>
          <w:rFonts w:ascii="Times New Roman"/>
          <w:b w:val="false"/>
          <w:i w:val="false"/>
          <w:color w:val="000000"/>
          <w:sz w:val="28"/>
        </w:rPr>
        <w:t xml:space="preserve">
    асыру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Әдiлет </w:t>
      </w:r>
      <w:r>
        <w:br/>
      </w:r>
      <w:r>
        <w:rPr>
          <w:rFonts w:ascii="Times New Roman"/>
          <w:b w:val="false"/>
          <w:i w:val="false"/>
          <w:color w:val="000000"/>
          <w:sz w:val="28"/>
        </w:rPr>
        <w:t xml:space="preserve">
                                    министрлiгiнiң </w:t>
      </w:r>
      <w:r>
        <w:br/>
      </w:r>
      <w:r>
        <w:rPr>
          <w:rFonts w:ascii="Times New Roman"/>
          <w:b w:val="false"/>
          <w:i w:val="false"/>
          <w:color w:val="000000"/>
          <w:sz w:val="28"/>
        </w:rPr>
        <w:t xml:space="preserve">
                                    Санаткерлiк </w:t>
      </w:r>
      <w:r>
        <w:br/>
      </w:r>
      <w:r>
        <w:rPr>
          <w:rFonts w:ascii="Times New Roman"/>
          <w:b w:val="false"/>
          <w:i w:val="false"/>
          <w:color w:val="000000"/>
          <w:sz w:val="28"/>
        </w:rPr>
        <w:t xml:space="preserve">
                                    меншiк құқығы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комитетi </w:t>
      </w:r>
    </w:p>
    <w:p>
      <w:pPr>
        <w:spacing w:after="0"/>
        <w:ind w:left="0"/>
        <w:jc w:val="both"/>
      </w:pPr>
      <w:r>
        <w:rPr>
          <w:rFonts w:ascii="Times New Roman"/>
          <w:b w:val="false"/>
          <w:i w:val="false"/>
          <w:color w:val="000000"/>
          <w:sz w:val="28"/>
        </w:rPr>
        <w:t xml:space="preserve">5.4 Контрафактiлiк      Авторлық    Қазақстан     Ұдайы       -        - </w:t>
      </w:r>
      <w:r>
        <w:br/>
      </w:r>
      <w:r>
        <w:rPr>
          <w:rFonts w:ascii="Times New Roman"/>
          <w:b w:val="false"/>
          <w:i w:val="false"/>
          <w:color w:val="000000"/>
          <w:sz w:val="28"/>
        </w:rPr>
        <w:t xml:space="preserve">
    өнiмдер шығару      және        Республика. </w:t>
      </w:r>
      <w:r>
        <w:br/>
      </w:r>
      <w:r>
        <w:rPr>
          <w:rFonts w:ascii="Times New Roman"/>
          <w:b w:val="false"/>
          <w:i w:val="false"/>
          <w:color w:val="000000"/>
          <w:sz w:val="28"/>
        </w:rPr>
        <w:t xml:space="preserve">
    мен таратудың       сабақтас    сының Әділет </w:t>
      </w:r>
      <w:r>
        <w:br/>
      </w:r>
      <w:r>
        <w:rPr>
          <w:rFonts w:ascii="Times New Roman"/>
          <w:b w:val="false"/>
          <w:i w:val="false"/>
          <w:color w:val="000000"/>
          <w:sz w:val="28"/>
        </w:rPr>
        <w:t xml:space="preserve">
    алдын алуға         құқықтар    министрлігі, </w:t>
      </w:r>
      <w:r>
        <w:br/>
      </w:r>
      <w:r>
        <w:rPr>
          <w:rFonts w:ascii="Times New Roman"/>
          <w:b w:val="false"/>
          <w:i w:val="false"/>
          <w:color w:val="000000"/>
          <w:sz w:val="28"/>
        </w:rPr>
        <w:t xml:space="preserve">
    бағытталған         саласындағы Қазақстан </w:t>
      </w:r>
      <w:r>
        <w:br/>
      </w:r>
      <w:r>
        <w:rPr>
          <w:rFonts w:ascii="Times New Roman"/>
          <w:b w:val="false"/>
          <w:i w:val="false"/>
          <w:color w:val="000000"/>
          <w:sz w:val="28"/>
        </w:rPr>
        <w:t xml:space="preserve">
    шаралар қабылдау    құқық       Республика. </w:t>
      </w:r>
      <w:r>
        <w:br/>
      </w:r>
      <w:r>
        <w:rPr>
          <w:rFonts w:ascii="Times New Roman"/>
          <w:b w:val="false"/>
          <w:i w:val="false"/>
          <w:color w:val="000000"/>
          <w:sz w:val="28"/>
        </w:rPr>
        <w:t xml:space="preserve">
                        бұзушылықты сының </w:t>
      </w:r>
      <w:r>
        <w:br/>
      </w:r>
      <w:r>
        <w:rPr>
          <w:rFonts w:ascii="Times New Roman"/>
          <w:b w:val="false"/>
          <w:i w:val="false"/>
          <w:color w:val="000000"/>
          <w:sz w:val="28"/>
        </w:rPr>
        <w:t xml:space="preserve">
                        анықтау     Ішкі істер </w:t>
      </w:r>
      <w:r>
        <w:br/>
      </w:r>
      <w:r>
        <w:rPr>
          <w:rFonts w:ascii="Times New Roman"/>
          <w:b w:val="false"/>
          <w:i w:val="false"/>
          <w:color w:val="000000"/>
          <w:sz w:val="28"/>
        </w:rPr>
        <w:t xml:space="preserve">
                        және жолын  министрлігі </w:t>
      </w:r>
      <w:r>
        <w:br/>
      </w:r>
      <w:r>
        <w:rPr>
          <w:rFonts w:ascii="Times New Roman"/>
          <w:b w:val="false"/>
          <w:i w:val="false"/>
          <w:color w:val="000000"/>
          <w:sz w:val="28"/>
        </w:rPr>
        <w:t xml:space="preserve">
                        кесу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рейдтер </w:t>
      </w:r>
      <w:r>
        <w:br/>
      </w:r>
      <w:r>
        <w:rPr>
          <w:rFonts w:ascii="Times New Roman"/>
          <w:b w:val="false"/>
          <w:i w:val="false"/>
          <w:color w:val="000000"/>
          <w:sz w:val="28"/>
        </w:rPr>
        <w:t xml:space="preserve">
                        өткізу     </w:t>
      </w:r>
    </w:p>
    <w:p>
      <w:pPr>
        <w:spacing w:after="0"/>
        <w:ind w:left="0"/>
        <w:jc w:val="both"/>
      </w:pPr>
      <w:r>
        <w:rPr>
          <w:rFonts w:ascii="Times New Roman"/>
          <w:b w:val="false"/>
          <w:i w:val="false"/>
          <w:color w:val="000000"/>
          <w:sz w:val="28"/>
        </w:rPr>
        <w:t xml:space="preserve">5.5 Санаткерлiк меншiк  Қазақстан   Қазақстан     2003        -        - </w:t>
      </w:r>
      <w:r>
        <w:br/>
      </w:r>
      <w:r>
        <w:rPr>
          <w:rFonts w:ascii="Times New Roman"/>
          <w:b w:val="false"/>
          <w:i w:val="false"/>
          <w:color w:val="000000"/>
          <w:sz w:val="28"/>
        </w:rPr>
        <w:t xml:space="preserve">
    объектiлерiн        Республика. Республика.   жылдың </w:t>
      </w:r>
      <w:r>
        <w:br/>
      </w:r>
      <w:r>
        <w:rPr>
          <w:rFonts w:ascii="Times New Roman"/>
          <w:b w:val="false"/>
          <w:i w:val="false"/>
          <w:color w:val="000000"/>
          <w:sz w:val="28"/>
        </w:rPr>
        <w:t xml:space="preserve">
    бағалау институт.   сының       сының Әділет  І </w:t>
      </w:r>
      <w:r>
        <w:br/>
      </w:r>
      <w:r>
        <w:rPr>
          <w:rFonts w:ascii="Times New Roman"/>
          <w:b w:val="false"/>
          <w:i w:val="false"/>
          <w:color w:val="000000"/>
          <w:sz w:val="28"/>
        </w:rPr>
        <w:t xml:space="preserve">
    ының жай-күйiн      Үкіметіне   министрлігі   тоқсаны </w:t>
      </w:r>
      <w:r>
        <w:br/>
      </w:r>
      <w:r>
        <w:rPr>
          <w:rFonts w:ascii="Times New Roman"/>
          <w:b w:val="false"/>
          <w:i w:val="false"/>
          <w:color w:val="000000"/>
          <w:sz w:val="28"/>
        </w:rPr>
        <w:t xml:space="preserve">
    талдау              ақпарат </w:t>
      </w:r>
    </w:p>
    <w:p>
      <w:pPr>
        <w:spacing w:after="0"/>
        <w:ind w:left="0"/>
        <w:jc w:val="both"/>
      </w:pPr>
      <w:r>
        <w:rPr>
          <w:rFonts w:ascii="Times New Roman"/>
          <w:b w:val="false"/>
          <w:i w:val="false"/>
          <w:color w:val="000000"/>
          <w:sz w:val="28"/>
        </w:rPr>
        <w:t xml:space="preserve">5.6 Санаткерлiк меншік  Бірлескен   Қазақстан     2003        -        - </w:t>
      </w:r>
      <w:r>
        <w:br/>
      </w:r>
      <w:r>
        <w:rPr>
          <w:rFonts w:ascii="Times New Roman"/>
          <w:b w:val="false"/>
          <w:i w:val="false"/>
          <w:color w:val="000000"/>
          <w:sz w:val="28"/>
        </w:rPr>
        <w:t xml:space="preserve">
    объектiлерiн        бұйрық      Республика.   жылдың </w:t>
      </w:r>
      <w:r>
        <w:br/>
      </w:r>
      <w:r>
        <w:rPr>
          <w:rFonts w:ascii="Times New Roman"/>
          <w:b w:val="false"/>
          <w:i w:val="false"/>
          <w:color w:val="000000"/>
          <w:sz w:val="28"/>
        </w:rPr>
        <w:t xml:space="preserve">
    бағалау                         сының Әділет  ІІ </w:t>
      </w:r>
      <w:r>
        <w:br/>
      </w:r>
      <w:r>
        <w:rPr>
          <w:rFonts w:ascii="Times New Roman"/>
          <w:b w:val="false"/>
          <w:i w:val="false"/>
          <w:color w:val="000000"/>
          <w:sz w:val="28"/>
        </w:rPr>
        <w:t xml:space="preserve">
    мәселелерiн                     министрлігі,  тоқсаны </w:t>
      </w:r>
      <w:r>
        <w:br/>
      </w:r>
      <w:r>
        <w:rPr>
          <w:rFonts w:ascii="Times New Roman"/>
          <w:b w:val="false"/>
          <w:i w:val="false"/>
          <w:color w:val="000000"/>
          <w:sz w:val="28"/>
        </w:rPr>
        <w:t xml:space="preserve">
    реттейтін                       Қазақстан </w:t>
      </w:r>
      <w:r>
        <w:br/>
      </w:r>
      <w:r>
        <w:rPr>
          <w:rFonts w:ascii="Times New Roman"/>
          <w:b w:val="false"/>
          <w:i w:val="false"/>
          <w:color w:val="000000"/>
          <w:sz w:val="28"/>
        </w:rPr>
        <w:t xml:space="preserve">
    әдiстемелiк                     Республика. </w:t>
      </w:r>
      <w:r>
        <w:br/>
      </w:r>
      <w:r>
        <w:rPr>
          <w:rFonts w:ascii="Times New Roman"/>
          <w:b w:val="false"/>
          <w:i w:val="false"/>
          <w:color w:val="000000"/>
          <w:sz w:val="28"/>
        </w:rPr>
        <w:t xml:space="preserve">
    материалдар әзiрлеу             сының Білім </w:t>
      </w:r>
      <w:r>
        <w:br/>
      </w:r>
      <w:r>
        <w:rPr>
          <w:rFonts w:ascii="Times New Roman"/>
          <w:b w:val="false"/>
          <w:i w:val="false"/>
          <w:color w:val="000000"/>
          <w:sz w:val="28"/>
        </w:rPr>
        <w:t xml:space="preserve">
                                    және ғылым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5.7 Өнертапқыштық       Қазақстан   Қазақстан     2002        -        - </w:t>
      </w:r>
      <w:r>
        <w:br/>
      </w:r>
      <w:r>
        <w:rPr>
          <w:rFonts w:ascii="Times New Roman"/>
          <w:b w:val="false"/>
          <w:i w:val="false"/>
          <w:color w:val="000000"/>
          <w:sz w:val="28"/>
        </w:rPr>
        <w:t xml:space="preserve">
    қызметтi ынталан.   Республика. Республика.   жылдың </w:t>
      </w:r>
      <w:r>
        <w:br/>
      </w:r>
      <w:r>
        <w:rPr>
          <w:rFonts w:ascii="Times New Roman"/>
          <w:b w:val="false"/>
          <w:i w:val="false"/>
          <w:color w:val="000000"/>
          <w:sz w:val="28"/>
        </w:rPr>
        <w:t xml:space="preserve">
    дыру, Қазақстан     сының       сының Әділет  IV </w:t>
      </w:r>
      <w:r>
        <w:br/>
      </w:r>
      <w:r>
        <w:rPr>
          <w:rFonts w:ascii="Times New Roman"/>
          <w:b w:val="false"/>
          <w:i w:val="false"/>
          <w:color w:val="000000"/>
          <w:sz w:val="28"/>
        </w:rPr>
        <w:t xml:space="preserve">
    Республикасында     Үкіметіне   министрлігі,  тоқсаны </w:t>
      </w:r>
      <w:r>
        <w:br/>
      </w:r>
      <w:r>
        <w:rPr>
          <w:rFonts w:ascii="Times New Roman"/>
          <w:b w:val="false"/>
          <w:i w:val="false"/>
          <w:color w:val="000000"/>
          <w:sz w:val="28"/>
        </w:rPr>
        <w:t xml:space="preserve">
    өнертапқыштықты     ақпарат     Қазақстан </w:t>
      </w:r>
      <w:r>
        <w:br/>
      </w:r>
      <w:r>
        <w:rPr>
          <w:rFonts w:ascii="Times New Roman"/>
          <w:b w:val="false"/>
          <w:i w:val="false"/>
          <w:color w:val="000000"/>
          <w:sz w:val="28"/>
        </w:rPr>
        <w:t xml:space="preserve">
    коммерцияландыру                Республика. </w:t>
      </w:r>
      <w:r>
        <w:br/>
      </w:r>
      <w:r>
        <w:rPr>
          <w:rFonts w:ascii="Times New Roman"/>
          <w:b w:val="false"/>
          <w:i w:val="false"/>
          <w:color w:val="000000"/>
          <w:sz w:val="28"/>
        </w:rPr>
        <w:t xml:space="preserve">
    шаралары мен                    сының Білім </w:t>
      </w:r>
      <w:r>
        <w:br/>
      </w:r>
      <w:r>
        <w:rPr>
          <w:rFonts w:ascii="Times New Roman"/>
          <w:b w:val="false"/>
          <w:i w:val="false"/>
          <w:color w:val="000000"/>
          <w:sz w:val="28"/>
        </w:rPr>
        <w:t xml:space="preserve">
    тетiктерiн жасау                және ғылым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6. Қазақстан Республикасының патенттiк жүйесiн дамыту </w:t>
      </w:r>
      <w:r>
        <w:br/>
      </w:r>
      <w:r>
        <w:rPr>
          <w:rFonts w:ascii="Times New Roman"/>
          <w:b w:val="false"/>
          <w:i w:val="false"/>
          <w:color w:val="000000"/>
          <w:sz w:val="28"/>
        </w:rPr>
        <w:t xml:space="preserve">
--------------------------------------------------------------------------- </w:t>
      </w:r>
      <w:r>
        <w:br/>
      </w:r>
      <w:r>
        <w:rPr>
          <w:rFonts w:ascii="Times New Roman"/>
          <w:b w:val="false"/>
          <w:i w:val="false"/>
          <w:color w:val="000000"/>
          <w:sz w:val="28"/>
        </w:rPr>
        <w:t xml:space="preserve">
6.1 Мыналарды: </w:t>
      </w:r>
      <w:r>
        <w:br/>
      </w:r>
      <w:r>
        <w:rPr>
          <w:rFonts w:ascii="Times New Roman"/>
          <w:b w:val="false"/>
          <w:i w:val="false"/>
          <w:color w:val="000000"/>
          <w:sz w:val="28"/>
        </w:rPr>
        <w:t xml:space="preserve">
    1) селекциялық      Бiрлескен   Қазақстан     2002        -        - </w:t>
      </w:r>
      <w:r>
        <w:br/>
      </w:r>
      <w:r>
        <w:rPr>
          <w:rFonts w:ascii="Times New Roman"/>
          <w:b w:val="false"/>
          <w:i w:val="false"/>
          <w:color w:val="000000"/>
          <w:sz w:val="28"/>
        </w:rPr>
        <w:t xml:space="preserve">
    жетiстiктерге       бұйрық      Республика.   жылдың </w:t>
      </w:r>
      <w:r>
        <w:br/>
      </w:r>
      <w:r>
        <w:rPr>
          <w:rFonts w:ascii="Times New Roman"/>
          <w:b w:val="false"/>
          <w:i w:val="false"/>
          <w:color w:val="000000"/>
          <w:sz w:val="28"/>
        </w:rPr>
        <w:t xml:space="preserve">
    патент алуға                    сының Әділет  IV </w:t>
      </w:r>
      <w:r>
        <w:br/>
      </w:r>
      <w:r>
        <w:rPr>
          <w:rFonts w:ascii="Times New Roman"/>
          <w:b w:val="false"/>
          <w:i w:val="false"/>
          <w:color w:val="000000"/>
          <w:sz w:val="28"/>
        </w:rPr>
        <w:t xml:space="preserve">
    өтiнiштердi жазу,               министрлігі,  тоқсаны </w:t>
      </w:r>
      <w:r>
        <w:br/>
      </w:r>
      <w:r>
        <w:rPr>
          <w:rFonts w:ascii="Times New Roman"/>
          <w:b w:val="false"/>
          <w:i w:val="false"/>
          <w:color w:val="000000"/>
          <w:sz w:val="28"/>
        </w:rPr>
        <w:t xml:space="preserve">
    беру және қарау                 Қазақстан </w:t>
      </w:r>
      <w:r>
        <w:br/>
      </w:r>
      <w:r>
        <w:rPr>
          <w:rFonts w:ascii="Times New Roman"/>
          <w:b w:val="false"/>
          <w:i w:val="false"/>
          <w:color w:val="000000"/>
          <w:sz w:val="28"/>
        </w:rPr>
        <w:t xml:space="preserve">
    ережесiн;                       Республика. </w:t>
      </w:r>
      <w:r>
        <w:br/>
      </w:r>
      <w:r>
        <w:rPr>
          <w:rFonts w:ascii="Times New Roman"/>
          <w:b w:val="false"/>
          <w:i w:val="false"/>
          <w:color w:val="000000"/>
          <w:sz w:val="28"/>
        </w:rPr>
        <w:t xml:space="preserve">
                                    сының Ауыл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2) интегралдық      Бұйрық      Қазақстан     2002        -        - </w:t>
      </w:r>
      <w:r>
        <w:br/>
      </w:r>
      <w:r>
        <w:rPr>
          <w:rFonts w:ascii="Times New Roman"/>
          <w:b w:val="false"/>
          <w:i w:val="false"/>
          <w:color w:val="000000"/>
          <w:sz w:val="28"/>
        </w:rPr>
        <w:t xml:space="preserve">
    микросхемалар                   Республика.   жылдың </w:t>
      </w:r>
      <w:r>
        <w:br/>
      </w:r>
      <w:r>
        <w:rPr>
          <w:rFonts w:ascii="Times New Roman"/>
          <w:b w:val="false"/>
          <w:i w:val="false"/>
          <w:color w:val="000000"/>
          <w:sz w:val="28"/>
        </w:rPr>
        <w:t xml:space="preserve">
    топологиясын тiркеу             сының Әділет  IV </w:t>
      </w:r>
      <w:r>
        <w:br/>
      </w:r>
      <w:r>
        <w:rPr>
          <w:rFonts w:ascii="Times New Roman"/>
          <w:b w:val="false"/>
          <w:i w:val="false"/>
          <w:color w:val="000000"/>
          <w:sz w:val="28"/>
        </w:rPr>
        <w:t xml:space="preserve">
    тәртiбiн белгiлей.              министрлігі   тоқсаны </w:t>
      </w:r>
      <w:r>
        <w:br/>
      </w:r>
      <w:r>
        <w:rPr>
          <w:rFonts w:ascii="Times New Roman"/>
          <w:b w:val="false"/>
          <w:i w:val="false"/>
          <w:color w:val="000000"/>
          <w:sz w:val="28"/>
        </w:rPr>
        <w:t xml:space="preserve">
    тiн заңи норматив. </w:t>
      </w:r>
      <w:r>
        <w:br/>
      </w:r>
      <w:r>
        <w:rPr>
          <w:rFonts w:ascii="Times New Roman"/>
          <w:b w:val="false"/>
          <w:i w:val="false"/>
          <w:color w:val="000000"/>
          <w:sz w:val="28"/>
        </w:rPr>
        <w:t xml:space="preserve">
    тiк құқықтық </w:t>
      </w:r>
      <w:r>
        <w:br/>
      </w:r>
      <w:r>
        <w:rPr>
          <w:rFonts w:ascii="Times New Roman"/>
          <w:b w:val="false"/>
          <w:i w:val="false"/>
          <w:color w:val="000000"/>
          <w:sz w:val="28"/>
        </w:rPr>
        <w:t xml:space="preserve">
    кесiмдердi әзiрлеу </w:t>
      </w:r>
      <w:r>
        <w:br/>
      </w:r>
      <w:r>
        <w:rPr>
          <w:rFonts w:ascii="Times New Roman"/>
          <w:b w:val="false"/>
          <w:i w:val="false"/>
          <w:color w:val="000000"/>
          <w:sz w:val="28"/>
        </w:rPr>
        <w:t xml:space="preserve">
    және қабылдау     </w:t>
      </w:r>
    </w:p>
    <w:p>
      <w:pPr>
        <w:spacing w:after="0"/>
        <w:ind w:left="0"/>
        <w:jc w:val="both"/>
      </w:pPr>
      <w:r>
        <w:rPr>
          <w:rFonts w:ascii="Times New Roman"/>
          <w:b w:val="false"/>
          <w:i w:val="false"/>
          <w:color w:val="000000"/>
          <w:sz w:val="28"/>
        </w:rPr>
        <w:t xml:space="preserve">6.2 Өнеркәсiптiк меншiк Нұсқаулық.  Қазақстан     Ұдайы       -        - </w:t>
      </w:r>
      <w:r>
        <w:br/>
      </w:r>
      <w:r>
        <w:rPr>
          <w:rFonts w:ascii="Times New Roman"/>
          <w:b w:val="false"/>
          <w:i w:val="false"/>
          <w:color w:val="000000"/>
          <w:sz w:val="28"/>
        </w:rPr>
        <w:t xml:space="preserve">
    объектiлерiне       тар         Республика. </w:t>
      </w:r>
      <w:r>
        <w:br/>
      </w:r>
      <w:r>
        <w:rPr>
          <w:rFonts w:ascii="Times New Roman"/>
          <w:b w:val="false"/>
          <w:i w:val="false"/>
          <w:color w:val="000000"/>
          <w:sz w:val="28"/>
        </w:rPr>
        <w:t xml:space="preserve">
    сараптама жүргiзу               сының Әділет </w:t>
      </w:r>
      <w:r>
        <w:br/>
      </w:r>
      <w:r>
        <w:rPr>
          <w:rFonts w:ascii="Times New Roman"/>
          <w:b w:val="false"/>
          <w:i w:val="false"/>
          <w:color w:val="000000"/>
          <w:sz w:val="28"/>
        </w:rPr>
        <w:t xml:space="preserve">
    және қорғау                     министрлігі </w:t>
      </w:r>
      <w:r>
        <w:br/>
      </w:r>
      <w:r>
        <w:rPr>
          <w:rFonts w:ascii="Times New Roman"/>
          <w:b w:val="false"/>
          <w:i w:val="false"/>
          <w:color w:val="000000"/>
          <w:sz w:val="28"/>
        </w:rPr>
        <w:t xml:space="preserve">
    құжаттарын беру </w:t>
      </w:r>
      <w:r>
        <w:br/>
      </w:r>
      <w:r>
        <w:rPr>
          <w:rFonts w:ascii="Times New Roman"/>
          <w:b w:val="false"/>
          <w:i w:val="false"/>
          <w:color w:val="000000"/>
          <w:sz w:val="28"/>
        </w:rPr>
        <w:t xml:space="preserve">
    процесiн жетiлдiру </w:t>
      </w:r>
      <w:r>
        <w:br/>
      </w:r>
      <w:r>
        <w:rPr>
          <w:rFonts w:ascii="Times New Roman"/>
          <w:b w:val="false"/>
          <w:i w:val="false"/>
          <w:color w:val="000000"/>
          <w:sz w:val="28"/>
        </w:rPr>
        <w:t xml:space="preserve">
    жөнiндегi шараларды </w:t>
      </w:r>
      <w:r>
        <w:br/>
      </w:r>
      <w:r>
        <w:rPr>
          <w:rFonts w:ascii="Times New Roman"/>
          <w:b w:val="false"/>
          <w:i w:val="false"/>
          <w:color w:val="000000"/>
          <w:sz w:val="28"/>
        </w:rPr>
        <w:t xml:space="preserve">
    әзiрлеу және </w:t>
      </w:r>
      <w:r>
        <w:br/>
      </w:r>
      <w:r>
        <w:rPr>
          <w:rFonts w:ascii="Times New Roman"/>
          <w:b w:val="false"/>
          <w:i w:val="false"/>
          <w:color w:val="000000"/>
          <w:sz w:val="28"/>
        </w:rPr>
        <w:t xml:space="preserve">
    қабылдау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7. Шағын кәсiпкерлiк субъектiлерiне жәрдем көрсету </w:t>
      </w:r>
      <w:r>
        <w:br/>
      </w:r>
      <w:r>
        <w:rPr>
          <w:rFonts w:ascii="Times New Roman"/>
          <w:b w:val="false"/>
          <w:i w:val="false"/>
          <w:color w:val="000000"/>
          <w:sz w:val="28"/>
        </w:rPr>
        <w:t xml:space="preserve">
--------------------------------------------------------------------------- </w:t>
      </w:r>
      <w:r>
        <w:br/>
      </w:r>
      <w:r>
        <w:rPr>
          <w:rFonts w:ascii="Times New Roman"/>
          <w:b w:val="false"/>
          <w:i w:val="false"/>
          <w:color w:val="000000"/>
          <w:sz w:val="28"/>
        </w:rPr>
        <w:t xml:space="preserve">
7.1 Санаткерлiк меншiк  Бiрлескен   Қазақстан     2002        -        - </w:t>
      </w:r>
      <w:r>
        <w:br/>
      </w:r>
      <w:r>
        <w:rPr>
          <w:rFonts w:ascii="Times New Roman"/>
          <w:b w:val="false"/>
          <w:i w:val="false"/>
          <w:color w:val="000000"/>
          <w:sz w:val="28"/>
        </w:rPr>
        <w:t xml:space="preserve">
    объектiлерiн        шаралар     Республика.   жылдың </w:t>
      </w:r>
      <w:r>
        <w:br/>
      </w:r>
      <w:r>
        <w:rPr>
          <w:rFonts w:ascii="Times New Roman"/>
          <w:b w:val="false"/>
          <w:i w:val="false"/>
          <w:color w:val="000000"/>
          <w:sz w:val="28"/>
        </w:rPr>
        <w:t xml:space="preserve">
    пайдалануда шағын   әзiрлеу     сының Әділет  ІІІ </w:t>
      </w:r>
      <w:r>
        <w:br/>
      </w:r>
      <w:r>
        <w:rPr>
          <w:rFonts w:ascii="Times New Roman"/>
          <w:b w:val="false"/>
          <w:i w:val="false"/>
          <w:color w:val="000000"/>
          <w:sz w:val="28"/>
        </w:rPr>
        <w:t xml:space="preserve">
    бизнес субъектiле.              министрлігі,  тоқсаны </w:t>
      </w:r>
      <w:r>
        <w:br/>
      </w:r>
      <w:r>
        <w:rPr>
          <w:rFonts w:ascii="Times New Roman"/>
          <w:b w:val="false"/>
          <w:i w:val="false"/>
          <w:color w:val="000000"/>
          <w:sz w:val="28"/>
        </w:rPr>
        <w:t xml:space="preserve">
    рiн мемлекеттiк                 Қазақстан </w:t>
      </w:r>
      <w:r>
        <w:br/>
      </w:r>
      <w:r>
        <w:rPr>
          <w:rFonts w:ascii="Times New Roman"/>
          <w:b w:val="false"/>
          <w:i w:val="false"/>
          <w:color w:val="000000"/>
          <w:sz w:val="28"/>
        </w:rPr>
        <w:t xml:space="preserve">
    қолдау жөнiнде                  Республика. </w:t>
      </w:r>
      <w:r>
        <w:br/>
      </w:r>
      <w:r>
        <w:rPr>
          <w:rFonts w:ascii="Times New Roman"/>
          <w:b w:val="false"/>
          <w:i w:val="false"/>
          <w:color w:val="000000"/>
          <w:sz w:val="28"/>
        </w:rPr>
        <w:t xml:space="preserve">
    шаралар қабылдау                сының </w:t>
      </w:r>
      <w:r>
        <w:br/>
      </w:r>
      <w:r>
        <w:rPr>
          <w:rFonts w:ascii="Times New Roman"/>
          <w:b w:val="false"/>
          <w:i w:val="false"/>
          <w:color w:val="000000"/>
          <w:sz w:val="28"/>
        </w:rPr>
        <w:t xml:space="preserve">
    және нормативтiк                Табиғи </w:t>
      </w:r>
      <w:r>
        <w:br/>
      </w:r>
      <w:r>
        <w:rPr>
          <w:rFonts w:ascii="Times New Roman"/>
          <w:b w:val="false"/>
          <w:i w:val="false"/>
          <w:color w:val="000000"/>
          <w:sz w:val="28"/>
        </w:rPr>
        <w:t xml:space="preserve">
    құқықтық кесiмдер               монополия. </w:t>
      </w:r>
      <w:r>
        <w:br/>
      </w:r>
      <w:r>
        <w:rPr>
          <w:rFonts w:ascii="Times New Roman"/>
          <w:b w:val="false"/>
          <w:i w:val="false"/>
          <w:color w:val="000000"/>
          <w:sz w:val="28"/>
        </w:rPr>
        <w:t xml:space="preserve">
    әзiрлеу                         ларды реттеу, </w:t>
      </w:r>
      <w:r>
        <w:br/>
      </w:r>
      <w:r>
        <w:rPr>
          <w:rFonts w:ascii="Times New Roman"/>
          <w:b w:val="false"/>
          <w:i w:val="false"/>
          <w:color w:val="000000"/>
          <w:sz w:val="28"/>
        </w:rPr>
        <w:t xml:space="preserve">
                                    бәсекелестікті </w:t>
      </w:r>
      <w:r>
        <w:br/>
      </w:r>
      <w:r>
        <w:rPr>
          <w:rFonts w:ascii="Times New Roman"/>
          <w:b w:val="false"/>
          <w:i w:val="false"/>
          <w:color w:val="000000"/>
          <w:sz w:val="28"/>
        </w:rPr>
        <w:t xml:space="preserve">
                                    қорғау және </w:t>
      </w:r>
      <w:r>
        <w:br/>
      </w:r>
      <w:r>
        <w:rPr>
          <w:rFonts w:ascii="Times New Roman"/>
          <w:b w:val="false"/>
          <w:i w:val="false"/>
          <w:color w:val="000000"/>
          <w:sz w:val="28"/>
        </w:rPr>
        <w:t xml:space="preserve">
                                    шағын </w:t>
      </w:r>
      <w:r>
        <w:br/>
      </w:r>
      <w:r>
        <w:rPr>
          <w:rFonts w:ascii="Times New Roman"/>
          <w:b w:val="false"/>
          <w:i w:val="false"/>
          <w:color w:val="000000"/>
          <w:sz w:val="28"/>
        </w:rPr>
        <w:t xml:space="preserve">
                                    бизнесті қолдау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