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8229" w14:textId="c7f8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елдермен ынтымақтастық жөніндегі бірлескен үкіметаралық комиссиялардың (комитеттердің, кеңестердің) қазақстандық бөлігінің тең төрағалары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29 мамыр N 594
Күші жойылды - ҚР Үкіметінің 2003.01.15. N 21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Қоса беріліп отырған Шет елдермен ынтымақтастық жөніндегі бірлескен үкіметаралық комиссиялардың (комитеттердің, кеңестердің) қазақстандық бөлігінің тең төрағалары құрамы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Қосымшаға сәйкес Қазақстан Республикасы Үкіметінің кейбір шешімдерінің күші жойылды деп танылсын.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29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594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Шет елдермен ынтымақтастық жөніндегі бірлескен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үкіметаралық комиссиялардың (комитеттердің, кеңестердің)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қазақстандық бөлігінің тең төрағалары құрамы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Қазақстан-әзербайжан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экономикалық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                     ресурстар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Қазақстан-армян              - Қожақов Асан Егінбайұлы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                     Тәуелсіз Мемлекеттер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Достастығы істері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Қазақстан-белорус 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                     ресурстар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Қазақстан-грузин             - Қиынов Ләззат Кетебайұлы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             "ҚазМұнайГаз"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компаниясы" ЖАҚ-ның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Қазақстан-қырғыз             - Мәсімов Кәрім Қажымқанұлы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бірлескен комиссиясы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Премьер-Министрінің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Қазақстан-молдова            - Нұрқаділов Заманбек Қалабайұлы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экономикалық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Төтенше жағдайлар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аралас комиссиясы             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Қазақстан-ресей              - Мәсімов Кәрім Қажымқанұлы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жөніндеuі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                     Премьер-Министрінің орынбасары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Қазақстан-ресей              - Андрющенко Александр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шекаралық ынтымақтастық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жөніндегі шағын              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                     бірінші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Қазақстан-ресей   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"Байқоңыр" кешені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жөніндегі шағын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                     ресурстар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Қазақстан-ресей              - Нағманов Қажымұрат Ыбырайұлы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көлік жөніндегі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шағын комиссиясы               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Қазақстан-тәжік   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экономикалық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                     ресурстар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Қазақстан-түркімен           - Нағыманов Қажымұрат Ыбырайұлы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экономикалық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бірлескен комиссиясы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Қазақстан-өзбек              - Мәсімов Кәрім Қажымқанұлы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екі жақты ынтымақтастық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жөніндегі комиссиясы           Премьер-Министрінің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Қазақстан-украин  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экономикалық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                     ресурстар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Қазақстан-американ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энергетика саласындағы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әріптестік бойынша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арнайы комиссиясы              ресурстар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Қазақстан-болгар             - Қарағұсова Гүлжан Жанпейісқызы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байланыстар және              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ғылыми-техникалық              қорғау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Қазақстан-британ             - Мәсімов Кәрім Қажымқанұлы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сауда-өнеркәсіп кеңесі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Премьер-Министрінің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Қазақстан-венгр              - Есімов Ахметжан Смағұлұлы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Премьер-Министрінің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Ауыл шаруашылығы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Қазақстан-вьетнам            - Еламанов Болат Далдайұлы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бірлескен комиссиясы           ресурстар бірінші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Қазақстан-герман             - Есенбаев Мәжит Төлеубекұлы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Экономика және сауда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жұмыс тобы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"Қазақстан-Төменгі           - Оразбақов Ғалым Ізбасарұлы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Саксония" жұмыс тобы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Республикасында    - Мұхаметжанов Бауыржан Әлімұлы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тұратын этникалық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немістер мәселелері            Премьер-Министрінің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жөніндегі қазақстан-герман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үкіметаралық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Қазақстан-герман             - Құл-Мұхаммед Мұхтар Абрарұлы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мәдени ынтымақтастық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мәселелері жөніндегі аралас   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                     келісім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Қазақстан-грек               - Есенбаев Мәжит Төлеубекұлы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экономикалық және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технологиялық ынтымақтастық    Экономика және сауда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жөніндегі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      - Есімов Ахметжан Смағұлұлы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Еуропалық Одақ"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кеңесі           Премьер-Министрінің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Ауыл шаруашылығы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      - Ыдырысов Ерлан Әбілфайызұлы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Еуропалық Одақ"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комитеті         Сыртқы істер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Қазақстан-египет             - Құл-Мұхаммед Мұхтар Абрарұлы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мәдени-гуманитарлық және      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ғылыми-техникалық              келісім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үкіметаралық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Қазақстан-израиль            - Павлов Александр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байланыстар жөніндегі          Премьер-Министрінің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Қазақстан-үндістан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сауда-экономикалық,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ғылыми-техникалық,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өнеркәсіп және мәдени          ресурстар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үкіметаралық бірлескен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Қазақстан-иран               - Нағманов Қажымұрат Ыбырайұлы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сауда-экономикалық,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ғылыми-техникалық және         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мәдени ынтымақтастық          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жөніндегі үкіметаралық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Қазақстан-испан             - Кәкімжанов ЗейноллаХалидоллаұлы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Мемлекеттік кіріс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үкіметаралық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Қазақстан-итальян            - Павлов Александр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өнеркәсіптік және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экономикалық ынтымақтастық     Премьер-Министрінің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пен алмасу жөніндегі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үкіметаралық жұмыс тобы       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Қазақстан-катар              - Құл-Мұхаммед Мұхтар Абрарұлы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жоғары деңгейдегі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бірлескен комиссиясы          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келісім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Қазақстан-қытай              - Мәсімов Кәрім Қажымқанұлы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Премьер-министрінің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үкіметаралық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Қазақстан-латвия             - Есенбаев Мәжит Төлеубекұлы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Экономика және сауда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үкіметаралық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Қазақстан-ливия              - Беркімбаева Шәмша Көпбайқызы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бірлескен үкіметаралық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                     Білім және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Қазақстан-литва              - Есенбаев Мәжит Төлеубекұлы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Экономика және сауда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үкіметаралық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Қазақстан-малайзия           - Қуанышев Дулат Оразбекұлы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бірлескен сауда-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экономикалық комитеті          Сыртқы істер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Қазақстан-моңғол             - Беркімбаева Шәмша Көпбайқызы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сауда-экономикалық,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ғылыми-техникалық және         Білім және ғылым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мәдени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жөніндегі үкіметаралық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Қазақстан-пәкістан           - Қарағұсова Гүлжан Жанпейісқызы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ғылыми-техникалық және        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мәдени ынтымақтастық           қорғау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жөніндегі үкіметаралық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бірлескен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Қазақстан-палестина          - Дунаев Арман Ғалиасқарұлы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Қаржы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Қазақстан-пояк               - Павлов Александр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Премьер-Министрінің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Қазақстан-румын              - Нұрқаділов Заманбек Қалабайұлы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 және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ғылыми-техникалық              Төтенше жағдайлар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агенттігінің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Қазақстан-сауд               - Есенбаев Мәжит Төлеубекұлы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сауда-экономикалық,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ғылыми-техникалық және         Экономика және сауда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мәдени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жөніндегі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Қазақстан-словак             - Ыдырысов Ерлан Әбілфайызұлы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 және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ғылыми-техникалық              Сыртқы істер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Қазақстан-таиланд            - Қуанышев Дулат Оразбекұлы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Сыртқы істер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үкіметаралық бірлескен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Қазақстан-түрік              - Мұхаметжанов Бауыржан Әлімұлы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үкіметаралық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экономикалық                   Премьер-Министрінің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Қазақстан-фин                - Ыдырысов Ерлан Әбілфайызұлы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Сыртқы істер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Қазақстан-француз            - Павлов Александр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экономикалық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Премьер-Министрінің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үкіметаралық жұмыс тобы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Қазақстан-чех                - Еламанов Болат Далдайұлы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                     ресурстар бірінші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Қазақстан-швейцария          - Қуанышев Дулат Оразбекұлы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Сыртқы істер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Қазақстан-әмірлік            - Шоқпытов Андар Мәулешұлы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Табиғи ресурстар және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бірлескен комиссиясы           ортаны қорғау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Қазақстан-эстон              - Есенбаев Мәжит Төлеубекұлы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Экономика және сауда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үкіметаралық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Қазақстан-Оңтүстік Корея     - Мұхаметжанов Бауыржан Әлімұлы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сауда-экономикалық және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ғылыми-техникалық              Премьер-Министрінің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Қазақстан-жапон           - Тасмағамбетов Иманғали Нұрғалиұлы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экономикалық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ынтымақтастық жөніндегі  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29 мамырдағы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594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Қазақстан Республикасы Үкiметiнiң күші жойылған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кейбiр шешімдерiнiң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тiзбесi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"Сауда-экономикалық, ғылыми-техникалық және мәдени ынтымақтастық жөнiндегi үкіметаралық Қазақ-Пәкiстан бiрлескен комиссиясын құру туралы" Қазақстан Республикасы Министрлер Кабинетiнiң 1992 жылғы 26 қарашадағы N 992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"Үкіметаралық Қазақ-Израиль бiрлескен экономикалық комиссиясын құру туралы" Қазақстан Республикасы Министрлер Кабинетiнiң 1993 жылғы 7 қаңтардағы N 17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"Сауда-экономикалық, ғылыми-техникалық және мәдени ынтымақтастық жөнiндегi қазақ-иран бiрлескен үкiметаралық комиссиясын құру туралы" Қазақстан Республикасы Министрлер Кабинетiнің 1993 жылғы 25 қаңтардағы N 64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мен Египет Араб Республикасы арасындағы экономикалық, сауда, ғылыми-техникалық және мәдени ынтымақтастық жөнiндегi үкiметаралық комиссияны құру туралы" Қазақстан Республикасы Министрлер Кабинетiнiң 1993 жылғы 9 қыркүйектегi N 849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"Сауда-экономикалық, ғылыми-техникалық және мәдени ынтымақтастық жөнiндегi Қазақстан-Моңғолия үкіметаралық комиссиясын құру туралы" Қазақстан Республикасы Министрлер Кабинетiнiң 1993 жылғы 22 қыркүйектегi N 932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"Шет елдермен ынтымақтастық жөнiндегi Үкiметаралық комиссиялар (комитеттер, кеңестер) туралы" Қазақстан Республикасы Министрлер Кабинетiнiң 1995 жылғы 18 қаңтардағы N 62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(Қазақстан Республикасының ПҮКЖ-ы, 1995 жыл, N 3, 38-құжат).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"Шет елдермен ынтымақтастық жөнiндегi үкiметаралық комиссиялар туралы" Қазақстан Республикасы Министрлер Кабинетiнiң 1995 жылғы 13 сәуiрдегi N 459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"Yкiметаралық комиссияларды құру және олардың қызметi мәселелерi жөнiндегi Қазақстан Республикасы Yкiметiнiң кейбiр шешімдерiне өзгертулер мен толықтырулар енгiзу туралы" Қазақстан Республикасы Министрлер Кабинетiнiң 1995 жылғы 17 шілдедегi N 986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P950986_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Министрлер Кабинетiнiң 1995 жылғы 18 қаңтардағы N 62 қаулысына өзгертулер енгiзу туралы" Қазақстан Республикасы Үкiметiнiң 1995 жылғы 17 қарашадағы N 1562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"Қазақстан Республикасы Министрлер Кабинетiнiң 1993 жылғы 25 қаңтардағы N 64 қаулысына өзгертулер енгiзу туралы" Қазақстан Республикасы Үкiметiнiң 1996 жылғы 4 қаңтардағы N 12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"Қазақстан Республикасы Министрлер Кабинетiнiң 1992 жылғы 26 қарашадағы N 992 қаулысына өзгертулер енгiзу туралы" Қазақстан Республикасы Үкiметiнiң 1996 жылғы 25 қаңтардағы N 94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"Шет елдермен ынтымақтастық жөнiндегi үкiметаралық комиссиялардың (комитеттер, кеңестер) төрағалары туралы" Қазақстан Республикасы Үкiметiнiң 1996 жылғы 7 тамыздағы N 980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"Қазақстан Республикасы Үкiметiнiң 1996 жылғы 7 тамыздағы N 980 қаулысына толықтырулар енгiзу туралы" Қазақстан Республикасы Үкiметiнiң 1996 жылғы 1 қарашадағы N 1332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"Шет елдермен ынтымақтастық жөнiндегi үкiметаралық комиссиялардың (комитеттер, кеңестер) төрағалары туралы" Қазақстан Республикасы Үкiметiнiң 1997 жылғы 27 қаңтардағы N 114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"Үкiметаралық қазақстан-украин сауда-экономикалық ынтымақтастығы жөнiндегi комиссияның қазақстандық жағының төрағасын тағайындау туралы" Қазақстан Республикасы Үкiметiнiң 1997 жылғы 5 маусымдағы N 928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"Шет елдермен ынтымақтастық жөнiндегi бiрлескен үкiметаралық комиссиялардың жұмысын жандандыру туралы" Қазақстан Республикасы Үкiметiнiң 1998 жылғы 19 наурыздағы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"Қазақстан Республикасы Үкiметiнiң 1998 жылғы 19 наурыздағы N 231 қаулысына өзгерiстер енгiзу туралы" Қазақстан Республикасы Үкiметiнiң 1998 жылғы 27 шілдедегі N 706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"Қазақстан Республикасы Үкiметiнiң 1998 жылғы 19 наурыздағы N 231 қаулысына өзгерiстер енгiзу туралы" Қазақстан Республикасы Үкiметiнiң 1998 жылғы 14 қазандағы N 1036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"Қазақстан Республикасы Үкiметiнiң 1998 жылдың 19 наурызындағы N 231 қаулысына өзгерiстер енгiзу туралы" Қазақстан Республикасы Үкiметiнiң 1998 жылғы 29 қазандағы N 1105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"Қазақстан Республикасы Үкiметiнiң 1998 жылғы 19 наурыздағы N 231 қаулысына толықтыру енгiзу туралы" Қазақстан Республикасы Үкiметiнiң 1998 жылғы 11 қарашадағы N 1154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"Қазақстан Республикасы Үкiметiнiң 1998 жылғы 19 наурыздағы N 231 қаулысына өзгерiстер енгiзу туралы" Қазақстан Республикасы Үкiметiнiң 1998 жылғы 17 қарашадағы N 1163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"Қазақстан Республикасы Үкiметiнiң 1998 жылғы 19 наурыздағы N 231 қаулысына өзгерiстер енгiзу туралы" Қазақстан Республикасы Үкiметiнiң 1998 жылғы 23 желтоқсандағы N 1319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"Қазақстан Республикасы Үкiметiнiң 1998 жылғы 19 наурыздағы N 231 қаулысына өзгерiстер енгiзу туралы" Қазақстан Республикасы Үкіметінің 1999 жылғы 6 қаңтардағы N 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"Қазақстан Республикасы Үкiметiнiң 1998 жылғы 19 наурыздағы N 231 қаулысына өзгерiстер енгізу туралы" Қазақстан Республикасы Үкiметiнiң 1999 жылғы 1 маусымдағы N 686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"Қазақстан Республикасы Үкiметiнiң 1998 жылғы 19 наурыздағы N 231 қаулысына өзгерiс енгiзу туралы" Қазақстан Республикасы Үкiметiнiң 1999 жылғы 20 қыркүйектегi N 1418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"Қазақстан Республикасы Үкiметiнiң 1998 жылғы 19 наурыздағы N 231 қаулысына өзгерiс енгiзу туралы" Қазақстан Республикасы Үкiметiнiң 1999 жылғы 21 қыркүйектегi N 1424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"Қазақстан Республикасы Үкiметiнiң 1998 жылғы 19 наурыздағы N 231 қаулысына өзгерiстер енгiзу туралы" Қазақстан Республикасы Үкiметiнiң 1999 жылғы 15 қарашадағы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"Қазақстан Республикасы Үкiметiнiң 1998 жылғы 19 наурыздағы N 231 қаулысына өзгерiстер мен толықтыру енгiзу туралы" Қазақстан Республикасы Үкіметінің 2000 жылғы 6 мамырдағы N 681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жыл, N 22, 244-құжат).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"Қазақстан Республикасы Үкiметiнiң 1998 жылғы 19 наурыздағы N 231 қаулысына өзгерiстер енгiзу туралы" Қазақстан Республикасы Үкiметiнiң 2000 жылғы 22 қыркүйектегi N 1434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жыл, N 41, 463-құжат).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"Қазақстан Республикасы Үкiметiнiң 1998 жылғы 19 наурыздағы N 231 қаулысына өзгерiс енгiзу туралы" Қазақстан Республикасы Үкіметінің 2001 жылғы 29 наурыздағы N 403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жыл, N 12, 134-құжат).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"Қазақстан Республикасы Үкiметiнiң 1998 жылғы 19 наурыздағы N 231 қаулысына өзгерiстер енгiзу туралы" Қазақстан Республикасы Үкiметiнiң 2001 жылғы 10 шілдедегi N 938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жыл, N 26, 322-құжат).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32. "Қазақстан Республикасы Үкiметiнiң 1998 жылғы 19 наурыздағы N 231 қаулысына өзгерiстер енгiзу туралы" Қазақстан Республикасы Үкiметiнiң 2001 жылғы 29 тамыздағы N 1124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33. "Қазақстан Республикасы Үкiметiнiң 1998 жылғы 19 наурыздағы N 231 қаулысына өзгерiс енгiзу туралы" Қазақстан Республикасы Үкiметiнiң 2001 жылғы 25 желтоқсандағы N 1693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