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797c" w14:textId="2007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құжаттамасымен Ми-8 тікұшағына арналған авиациялық мүлік импорты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11 маусым N 633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"Экспорттық бақылау туралы" Қазақстан Республикасының 1996 жылғы 18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Заңына және "Қазақстан Республикасында тауарлардың (жұмыстардың, қызмет көрсетулердің) экспорты мен импортын лицензиялау туралы" Қазақстан Республикасы Үкіметінің 1997 жылғы 30 маусымдағы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"N 405 авиажөндеу зауыты" ашық акционерлік қоғамына "Сертификаттау орталығы" автономды коммерциялық емес ұйымымен (Тюмень қаласы, Ресей Федерациясы) жасалған 2001 жылғы 10 желтоқсандағы N 25 сатып алу-сату шартына N 1 толықтыруға және N 1, 2, 3-қосымшаларға сәйкес санда және номенклатура бойынша техникалық құжаттамасымен Ми-8 тікұшағына арналған авиациялық мүлікті (СЭҚ ТН кодтары 8803 10 900, 8803 30 900) Қазақстан Республикасына импорттауға рұқсат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Экономика және сауда министрлігі заңнамада белгіленген тәртіппен "N 405 авиажөндеу зауыты" ашық акционерлік қоғамына осы қаулының 1-тармағында көрсетілген авиациялық мүліктің импортына лицензия 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Мемлекеттік кіріс министрлігінің Кеден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комитеті осы қаулының 1-тармағында көрсетілген авиациялық мүлікті кедендік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 мен кедендік ресімдеуді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қаулының орындалуын бақылау Қазақстан Республикасы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сауда министрлігінің Қорғаныс өнеркәсібі жөніндегі комитетіне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