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aca" w14:textId="b567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24 маусымдағы N 774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маусым N 637. Күші жойылды - Қазақстан Республикасы Үкіметінің 2013 жылғы 31 желтоқсандағы № 1545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31.12.2013 </w:t>
      </w:r>
      <w:r>
        <w:rPr>
          <w:rFonts w:ascii="Times New Roman"/>
          <w:b w:val="false"/>
          <w:i w:val="false"/>
          <w:color w:val="ff0000"/>
          <w:sz w:val="28"/>
        </w:rPr>
        <w:t>№ 1545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халықтың дене тәрбиесi даярлығының Президенттiк сынамалары туралы" Қазақстан Республикасы Үкiметiнiң 1996 жылғы 24 маусымдағы N 774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1996 ж., N 29, 253-құжат)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Республикасындағы халықтың дене тәрбиесi даярлығының Президенттiк сынамалары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қосымша осы қаулыға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Үкіметінің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2002 жылғы 12 маусымдағы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Республикасындағы халықтың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дене тәрбиесі даярлығының Президенттік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сынамалары туралы ережеге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Жалпы білім беретін мектептердің 5, 9, 11-сыныптарының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оқушылары мен 18-23 жастағы жастарға арналған сынақтар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мен нормативтердің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Сынақтардың түрлері  ! Өлшем !            Нормативтер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!бірлігі!--------------------------------------------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 !Президенттік деңгей!Ұлттық дайындық деңгейі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 !-------------------!------------------------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       !  ұлдар  !  қыздар !   ұлдар  !   қыздар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 !   2   !    3    !    4    !     5    !  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5-сынып оқушылары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метрге жүгіру         сек      9.4       9.6        9.8        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 метрге жүгіру     мин.сек.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метрге жүгіру     мин.сек.   7.40                 8.20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орыннан           см.      200       180        180       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ұзындыққа секіру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Тартылу                 мәрте      10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Шалқалай жатып         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денені көтеру           мәрте                40   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минут ішінде          мин.      14.00     16.00     16.00       18.00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км-ге шаңғымен        м.        1600      1200      1530  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жүгіру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жүру-жүгіру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метрге жүзу          сек.       50        60       1:10.0     1:20.0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 лақтыру (150 гр)     м.        40        30         35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9-сынып оқушылары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метрге жүгіру        сек      13.2      15.2       13.6 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 метрге жүгіру     мин.сек.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метрге жүгіру     мин.сек.   7.30                 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орыннан           см.      240       210        220 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ұзындыққа секіру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Тартылу                 мәрте      16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Шалқалай жатып         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денені көтеру           мәрте                45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минут ішінде          мин.      13.30     15.00     14.00       16.00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км-ге шаңғымен        м.        1700      1350      1530  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жүгіру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жүру-жүгіру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метрге жүзу          сек.       45        50       55.0       1:00.0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 лақтыру (150 гр)     м.        60        35        50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11-сынып оқушылары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метрге жүгіру        сек      12.6      15.0       13.0 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 метрге жүгіру     мин.сек.             4.00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3000 метрге жүгіру     мин.сек.   11:00.0             12:00.0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орыннан           см.      265       210        235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ұзындыққа секіру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Тартылу                 мәрте      18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Шалқалай жатып         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денені көтеру           мәрте                50   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км-ге шаңғымен        мин.      22.30     15.30     23.30       16.30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жүгіру 6 минут ішінде   м.        1700      1350      1550  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км-ге шаңғымен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жүгіру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жүру-жүгіру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метрге жүзу          сек.       40        50       50.0       1:00.0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Кіші оқпанды            ұпайлар    42        40        38  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(пневматикалық)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винтовкадан 5 рет ату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18-23 жастағы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метрге жүгіру        сек      12.8      15.5       13.3       16.2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 метрге жүгіру     мин.сек.             4.20                  4.35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3000 метрге жүгіру     мин.сек.   12:00.0             12:30.0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орыннан           см.      260       200        245 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ұзындыққа секіру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Тартылу                 мәрте      18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Шалқалай жатып         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денені көтеру           мәрте                50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км-ге шаңғымен        мин.      22.00     25.40     25.00     уақытты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жүгіру                            2800      15.00             есептемегенде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км-ге шаңғымен        м.      және одан   2650    2500-2700     18.30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жүгіру                             көп    және одан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минуттық жүгіріс                                             2160-2640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(Купер тесті)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метрге жүзу          сек.       40        50    уақытты      уақытты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есептемегенде есептемегенде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Кіші оқпанды            ұпайлар    42        40        36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(пневматикалық)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винтовкадан 5 рет ату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