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c889" w14:textId="b88c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 Қылмыстық-атқару жүйесі комитетінің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13 маусымдағы N 639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Әділет министрлігі Қылмыстық-атқару жүйесі комитетінің Астана қаласы бойынша басқармасы" мемлекеттік мекемесі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Әділет министрлігі Қылмыстық-атқару жүйесі комитетінің Алматы қаласы бойынша басқармасы" және "Қазақстан Республикасының Әділет министрлігі Қылмыстық-атқару жүйесі комитетінің Алматы облысы бойынша басқармасы" мемлекеттік мекемелері "Қазақстан Республикасының Әділет министрлігі Қылмыстық-атқару жүйесі комитетінің Алматы қаласы мен Алматы облысы бойынша басқармасы" мемлекеттік мекемесі болып қайта ұйымдастырылсын.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құрылатын мемлекеттік мекемелердің штат санын Қазақстан Республикасының Әділет министрлігі Қылмыстық-атқару жүйесі комитетінің аумақтық органдары қызметкерлерінің штат саны лимиті шегінде белгілесін.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Құрылатын мекемелерді қаржыландыру Қазақстан Республикасының Әділет министрлігі Қылмыстық-атқару жүйесі комитетінің аумақтық органдарын ұстауға республикалық бюджетте көзделген қаражат есебінен және шегінде жүзеге асырылады деп белгіленсін.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Астана қаласының әкімі Қазақстан Республикасының Әділет министрлігі Қылмыстық-атқару жүйесі комитетінің Астана қаласы бойынша басқармасын орналастыруға арналған үй-жай бөлуге жәрдем көрсетсін.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Әділет министрлігінің Қылмыстық-атқару жүйесі комитеті заңнамада белгіленген тәртіппен осы қаулыны іске асыру жөніндегі шараларды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7-тармақтың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Премьер-Министрі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