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c7ba" w14:textId="8d5c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31 қаңтардағы N 139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13 маусымдағы N 641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Премьер-Министрі, Премьер-Министрінің орынбасарлары және Премьер-Министр Кеңсесінің Басшысы арасында міндеттерді бөлу туралы" Қазақстан Республикасы Үкіметінің 2002 жылғы 31 қаңтардағы 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