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606e" w14:textId="43a6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"Ө.Ө.Оспанов атындағы Топырақтану институты" республикалық мемлекеттiк қазыналық кәсiпорнын көшiру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14 маусым N 650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Ғылыми зерттеулердiң тиiмдiлiгiн арттыру, Қазақстанның негiзгi астық өсiрушi аудандарында астық өндiру проблемаларына ғылыми-техникалық әлеуеттi шоғырландыру және қазiргi заманғы агротехнологиялар мен құнарлы топырақты қалпына келтiру технологияларын енгiзу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Бiлiм және ғылым министрлiгi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"Ө.Ө.Оспанов атындағы Топырақтану институты" республикалық мемлекеттiк қазыналық кәсiпорнын (бұдан әрi - Институт) 2002 жылдың 20 тамызына дейiн Алматы қаласынан Ақмола облысының Шортанды ауданындағы Научный кентiне көшіруді жүргiзсін;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Институтты көшiруге байланысты негiздеме мен шығыстар сметасын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әзiрлесiн және бiр апта мерзiмде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министрлiгiне енгiзсiн;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Институтты көшiруге байланысты мәселелердi шешсiн, сондай-ақ 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қаулыдан туындайтын өзге де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Қаржы министрлiгi Институтты көшiрудiң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бiрiншi кезектi шығыстарын қаржыландыру жөнiнде 2002 жылғы 10 шiлдеге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дейiн ұсыныстар енгiзсiн.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Ақмола облысының әкімі Институтты Ақмола облысы Шортанды ауданының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Научный кентіне орналастыруға байланысты ұйымдастыру мәселелерін шешуді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