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c616" w14:textId="3afc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Жинақтаушы зейнетақы қорларының қызметін реттеу жөніндегі комитетін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17 маусымдағы N 662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қаржы рыногын мемлекеттік реттеудің бірыңғай жүйесін ұйымдастыру мәселелері" туралы 2002 жылғы 17 мамырдағы N 872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министрлігінің Жинақтаушы зейнетақы қорларының қызметін реттеу жөніндегі комитеті (бұдан әрі - Комитет) таратылсын.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заңнамада белгіленген тәртіппен Комитетті таратуды, оның мүлкін Қазақстан Республикасының Ұлттық Банкіне беруді жүзеге асырсын, сондай-ақ осы қаулыдан туындайтын өзге де қажетті шараларды қабылдасын.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2003.04.01. N 314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2004.10.29. N 1132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Еңбек және халықты әлеуметтік қорғау министрлігінің Жинақтаушы зейнетақы қорларының қызметін реттеу жөніндегі комитетінің мәселелері" туралы Қазақстан Республикасы Үкіметінің 1999 жылғы 26 сәуірдегі N 471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14, 147-құжат) 2-тармақтың басқасы;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туралы" Қазақстан Республикасы Үкіметінің 1999 жылғы 2 тамыздағы N 1093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өзгерістер мен толықтырулардың 14-тармағы (Қазақстан Республикасының ПҮКЖ-ы, 1999 ж., N 40, 343-құжат).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орынбасары - Қазақстан Республикасының Қаржы министрі А.С.Павловқа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