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afd" w14:textId="a36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маусым N 666.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Республикасында тауарлардың (жұмыстардың, қызмет көрсетулердің) экспорты мен импортын лицензиялаудың тәртібінде: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"Болат және тоқыма өнімдерінің экспортына арналған лицензия белгіленген нысандағы бланкілермен (5 және 6-қосымшалар) ресімделеді.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және 6-қосымшалардағы экспортқа арналған лицензия мемлекеттік, орыс және ағылшын тілдерінде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және тоқыма өнімдерінің экспортына арналған лицензиялармен бірге Еуропа Қоғамдастығының уәкілетті органы талап ететін нысан бойынша экспортқа арналған құжат беріледі";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1, 2-қосымшаларға сәйкес 5 және 6-қосымшалармен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Экспорты лицензия бойынша жүзеге асырылатын тауарлардың тізбесі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"**SA Қаңылтыр прокаты       7208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 SA 1 Орамдар              7208 25 000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26 000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27 000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36 000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37 900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38 900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39 900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14 100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19 200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12 100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12 900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13 900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14 100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14 900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7225 20 200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7225 30 000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**SA 1а Қайталама            7208 37 100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прокатқа арналған орамдар    7208 38 100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39 100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**SA 2 Қалың қаңылтырлы      7208 40 100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                        7208 51 100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51 300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51 500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51 910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51 990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52 100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52 910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52 990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13 000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**SA 3 Басқа қаңылтырлы      7208 40 900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прокат                       7208 53 900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54 100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54 900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7208 90 100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16 100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16 900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17 100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17 900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18 910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15 990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26 100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26 900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27 100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27 900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28 900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7209 90 100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11 100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12 110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12 190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20 100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30 100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41 100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49 100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50 100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61 100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69 100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70 310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70 390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90 310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90 330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7210 90 380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14 900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19 900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23 100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23 510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29 200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7211 90 110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10 910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20 110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30 110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40 100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40 910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50 310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50 510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60 110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7212 60 910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22 100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22 900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24 000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32 100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32 900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33 900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34 100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34 900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35 100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7219 35 900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7225 40 800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**Ені 500 мм аспайтын        7211 23 990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көміртекті болаттан          7211 29 500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жасалған орамдағы жазық      7211 29 900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прокат                       7211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**Астыққа бағдарланбаған     7211 23 910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электротехникалық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болаттан жасалған жазық      7225 19 100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прокат                       7225 19 900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7226 19 100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7226 19 300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7226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**Астыққа бағдарланған       7226 11 900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электротехникалық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кремнийлі болаттан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жасалған жазық прокат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ескертумен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"** тек Еуропалық Қоғамдастыққа мүше елдерге экспорттаған кезде.".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енеді, бұл ретте осы қаулының 1-тармағының 2) тармақшасы Қазақстан Республикасының Үкіметі мен Еуропалық Көмір және Болат жөніндегі бірлестік арасында Болаттан жасалған белгілі бір бұйымдармен сауда жөніндегі келісім күшіне енгенге дейін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2002 жылғы 17 маусымдағы                                              N 666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5-қосымша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Болат өнімдерінің экспортына арналған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Экспорттаушы            !    Түпнұсқа      !  2  N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(аты, толық      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мекен-жайы, елі)           ! 3 Квота жылы     !  4 Өнімнің тобы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Алушы (аты, толық        !        Экспортқа арналған лицензия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мекен-жайы, елі)           !             (болат өнімі)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 6 Шыққан елі     ! 7 Жіберілетін елі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Тиелімнің жері және      ! 9 Қосымша деректер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 - Тасымалдау құралы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Маркалар мен нөмірлер - Саны !11 СЭҚ ТН !12 Саны (1) !13 Құны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және орау түрі - Тауарлардың    !бойынша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 !тауарлар.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!дың коды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Құзыретті органның куәлік беруі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Мен, төмендегілерге қол қоюшы жоғарыда аталған тауарлар Еуропа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Экономикалық Қоғамдастығында болат өнімдерінің саудасын реттеу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ережелердің негізінде 4-тармақта көрсетілген топқа сәйкес 3-тармақта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көрсетілген жыл үшін белгіленген сандық шектеу есебіне жатқызылатынын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куәландырамын.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Құзыретті орган (атауы, толық !  ___________ арналған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мекен-жайы, елі)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(Қолы)                          (Мөр)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(1) Таза салмағы (кг), сондай-ақ таза салмақ пайдаланылмайтын санаты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бірлігіндегі сан көрсетіледі.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(2) Сатуға арналған келісім-шарт валютасында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(Лицензияның қазақша және ағылшынша мәтінін қағаздағы нұсқадан қараңыз)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 Үкіметінің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2002 жылғы 17 маусымдағы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666 қаулысына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Тоқыма өнімдерінің экспортына арналған лицензия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Экспорттаушы            !    Түпнұсқа      !  2  N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(аты, толық      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мекен-жайы, елі)           ! 3 Квота жылы     !  4 Өнімнің тобы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Алушы (аты, толық        !        Экспортқа арналған лицензия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мекен-жайы, елі)           !             (тоқыма өнімі)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 6 Шыққан елі     ! 7 Жіберілетін елі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Тиелімнің жері және      ! 9 Қосымша деректер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 - Тасымалдау құралы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Маркалар мен нөмірлер - Саны       !11 Саны (1) !12 Құны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және орау түрі - Тауарлардың      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сипаттамасы                       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Құзыретті органның куәлік беруі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Мен, төмендегілерге қол қоюшы жоғарыда аталған тауарлар Еуропа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Экономикалық Қоғамдастығында тоқыма өнімдерінің саудасын реттеу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ережелердің негізінде 4-тармақта көрсетілген топқа сәйкес 3-тармақта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көрсетілген жыл үшін белгіленген сандық шектеу есебіне жатқызылатынын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куәландырамын.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Құзыретті орган (атауы, толық !  ___________ арналған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мекен-жайы, елі)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(Қолы)                          (Мөр)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(1) Таза салмағы (кг), сондай-ақ таза салмақ пайдаланылмайтын санаты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бірлігіндегі сан көрсетіледі.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(2) Сатуға арналған келісім-шарт валютасында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(Лицензияның қазақша және ағылшынша мәтінін қағаздағы нұсқадан қараңыз)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Багарова Ж.А.,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Қасымбеков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