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f9a5" w14:textId="39bf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Ғ"Қазақстан Республикасы Президентiнiң 1998 жылғы 16 қыркүйектегі N 4071 өкiмiне өзгерiстер енгізу туралы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маусым N 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Қазақсган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Президентінiң 1998 жылғы 16 қыркүйектегі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4071 өкiмiне өзгерiстер енгізу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Президентi өкiмiнің жобасы Мемлекет басшысының қарауына енгізiлсiн.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Президентiнiң 1998 жылғы 16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N 4071 өкімiне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құрамы туралы" Қазақстан Республикасы Президентінің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қыркүйектегі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өзгерiстер енгiзілсiн: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Президентiнің жанындағы Шетелдiк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кеңесiнiң құрамына мыналар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Иманғали Нұрғалиұлы      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Вадим Павлович                     Сыртқы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Питер                            - "ШевронТексако" корпорациясының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Робертсон                          басқармасы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                        - "АБН АМРО Банк Н.В."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Клустерман                         компаниясының корпоративті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атқарушы вице-президентi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                             - "Бейкер мен Макензи"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Гутброд                            компаниясының басқарушы әріптесі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"Тоқаев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Қасымжомарт Кемелұлы               Премьер-Министрі"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"Тоқаев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Қасымжомарт Кемелұлы               Мемлекеттік хатшысы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Ыдырысов Елан Әбілфайызұлы, Ричард Мацке, 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Купман, Джон Клотч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