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7eb9" w14:textId="3797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Грек Республикасының Үкіметi арасында Бiлiм және мәдениет саласындағы ынтымақтастық туралы келiсiм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24 маусым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Үкiметi мен Грек Республикасының Үкiметi арасындағы Бiлiм және мәдениет саласындағы ынтымақтастық туралы келiсiмнiң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және ғылым министрi Шәмша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Көпбайқызы Беркiмбаеваға Қазақстан Республикасы Үкiметiнiң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қағидатты сипаты жоқ өзгерiстер мен толықтырулар енгiзуге рұқсат 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отырып, Қазақстан Республикасының Үкiметi мен Грек Республикасының Үкiметi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 Бiлiм және мәдениет саласындағы ынтымақтастық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жасасуға өкілеттiк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Үкiметi мен Грек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Үкіметi арасындағы Бiлiм және мәдениет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ынтымақтастық туралы Келiсiм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әрi Тараптар деп аталатын Қазақстан Республикасының Үкiметi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Грек Республикасының Yкіметi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өзара түсiнiстiк, достық негiзiнде бiлiм және мәдениет саласында екi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 арасындағы ынтымақтастықты дамытуды ниет ете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мұндай ынтымақтастық жақсы өзара түсiнiстiкке және түрлi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деңгейлердегi қарым-қатынастарды нығайтуға ықпал ететiндігiне кәмiл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сенiммен,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төмендегілер туралы келiстi: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бiлiм саласындағы ынтымақтастықты мынадай нысандарда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асыратын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бiлiм мәселелерi бойынша ақпаратпен алмасу;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оқу материалдарымен және оқыту әдiстемесiмен алмасу, оқу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бағдарламаларын дамыту мен жетілдiруге жәрдем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мемлекеттерiнiң тiлдерi мен әдебиетiн оқытуға және үйренуге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мемлекеттерi келiскен қаржы қаражаттары шегiнде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стипендиялармен алмасу.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мемлекеттерiнiң оқу және мәдениет орындары мен ұйымдары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 бiлiм және мәдениет саласындағы ынтымақтастықты орнықтыру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дамытуға Тараптар ықпал ететiн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мемлекеттерiнiң құзыреттi органдарына Тараптар мемлекеттерi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заңнамасына сәйкес сертификаттарды, аттестаттарды, дипломдарды,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ғылыми дәрежелер мен атақтарды тануына жәрдемдесу мақсатында Тараптар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ақпаратпен және құжаттамамен алмасатын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Студенттермен, зерттеушiлермен, ғылыми-педагог қызметкерлермен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алмасу Тараптар мемлекеттерiнiң мүдделi ұйымдары арасындағы шарттарға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жүзеге асырылатын болады, оларда Тараптар мемлекеттерiнiң жiберушi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қабылдаушы бiлiм ұйымдарының құқықтары, мiндеттерi мен жауапкершілiгi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мәдениеттiң өзара қызығушылық тудыратын салаларында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ынтымақтастықты, атап айтқанда мыналарды көтермелей отырып, дамытатын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театр, музыка ұжымдарымен, сондай-ақ жекелеген солистермен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 пен өнер саласында сарапшылармен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кинематография саласындағы ынтымақтастық, атап айтқанда,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кинофильмдермен алмасу, бiрлескен түсiрiлiмдер;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Тараптардың бiрi ұйымдастыратын халықаралық фестивальдарға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 шығармашылығының көркемөнер көрмелерiмен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әдебиет саласындағы ынтымақтастық.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мемлекеттерiнiң мұражайлары, кiтапханалары мен мұрағаттары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ынтымақтастық пен ақпарат алмасуды Тараптар көтермелейтiн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мемлекеттерiнiң тиiстi мемлекеттiк және қоғамдық ұйымдары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жекелеген мамандарының қатысуымен Тараптар мәдени мұраны сақтау мәселелерi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семинарлар мен симпозиумдар ұйымдастыратын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Тараптардың бiрi ұйымдастыратын мәдениет мәселелерi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халықаралық конференцияларға, кездесулер мен конкурстарға Тараптар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өкiлдерiнiң қатысуына жәрдем көрсететiн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мәдениет қайраткерлерімен кездесулер өткiзудi және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алмасуларды, көркемөнер білімі саласында тәжiрибе және мамандар алмасуды,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бiрлескен мәдени бағдарламаларды көтермелейтiн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10-бап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осы Келiсімді орындау мақсатында Тараптар мемлекеттерiнің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өкiлдерiнен тұратын бiрлескен комиссия (бұдан әрi - Комиссия) құрады.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осы Келiсiмдi қолдануға байланысты мәселелердi қарайды,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ынтымақтастықтың егжей-тегжейін, сондай-ақ олардың қаржылық жағдайын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әзiрлейтiн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Комиссияның мәжiлiсi әрбiр үш жылда кезекпен Астана және Афины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қалаларында өтедi.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Келiсiм оның күшіне енуi үшiн қажеттi мемлекетiшілiк рәсiмдердi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Тараптардың орындағаны туралы соңғы жазбаша хабарламаны алған күнiнен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 бес жыл мерзiмге жасалады және егер Тараптардың бiр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бiрi кезектi бес жылдық мерзiмнің бiтуiне дейiн алты ай бұрын,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қолданылуын тоқтатпақ өз ниет туралы екiншi Тарапқа жазбаша хабарлама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жолдамаса, келесi бес жыл мерзiмге ұзартылатын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 қаласында 2002 жылғы "___"____________________ қазақ, грек,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орыс және ағылшын тiлдерiнде әрқайсысы екi түпнұсқа данада жасалды, әрi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барлық мәтiннiң күшi бiрдей. Осы Келiсiм ережелерiн түсiндiруде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келiспеушiлiктер туындаған ретте Тараптар ағылшын тіліндегі мәтiнге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жүгiнетiн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   Грек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Үкiметi үшін                             Үкiметi үшін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Шарипова М.Е.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