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3d46" w14:textId="bb43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сәуірдегі N 405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27 маусым N 697.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"Акциялардың мемлекеттік пакеттеріне мемлекеттік меншіктің түрлері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ұйымдарға қатысудың мемлекеттік үлестері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12 сәуірдегі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"Оңтүстік Қазақстан облысы" бөлімі: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1078-7-жолмен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"1078-7 ЮКО-001832 "Арыс" санаторий-профилакторийі" ААҚ".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