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687a" w14:textId="b946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шешімдерiне өзгерiстер енгiзу және кейбiр шешiмдерінің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28 маусымдағы N 703 Қаулысы. Күші жойылды - Қазақстан Республикасы Үкіметінің 2008 жылғы 23 қаңтардағы N 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2008.01.23.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заңнамаға сәйкес келтiру мақсатында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Үкiметiнің кейбiр шешімдерiне енгiзiлетiн өзгерiстер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Қазақстан Республикасы Үкiметінің кейбiр шешімдерiнің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28 маусымдағы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703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Үкіметiнің кейбiр шешімдерiне енгiзiлетiн өзгерiстер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2004 жылғы 12 тамыздағы N 846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"Судьяларды және олардың мүлкiн міндеттi мемлекеттiк сақтандырудың, оларға медициналық қызмет көрсету мен санаторий-курорттық емдеудiң тәртiбi мен шарттары туралы ереженi бекiту туралы" Қазақстан Республикасы Үкiметiнiң 1997 жылғы 19 наурыздағы N 365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13, 90-құжат):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Судьяларды және олардың мүлкiн міндеттi мемлекеттiк сақтандырудың, оларға медициналық қызмет көрсету мен санаторий-курорттық емдеудiң тәртібi мен шарттары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"медициналық-әлеуметтiк сараптау комиссиясымен (МӘСК)" деген сөздер "халықты әлеуметтiк қорғау саласындағы орталық атқарушы органның аумақтық бөлiмшесi"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"Мемлекеттiк білiм гранты туралы" Қазақстан Республикасы Үкiметiнiң 1999 жылғы 25 қарашадағы N 1781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52, 512-құжат):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Мемлекеттiк бiлiм гранты туралы ережелерде: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 "дәрiгерлiк-әлеуметтiк сараптау комиссиясының" деген сөздер "халықты әлеуметтiк қорғау саласындағы орталық атқарушы орган аумақтық бөлімшесінің"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"Арнаулы мемлекеттiк жәрдемақы тағайындаудың және төлеудiң ережесiн бекiту туралы" Қазақстан Республикасы Үкiметiнің 2001 жылғы 31 қаңтардағы N 161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4-5, 51-құжат):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Арнаулы мемлекеттiк жәрдемақы тағайындаудың және төлеудің ережесіне: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4) тармақшасының алтыншы абзацында "медициналық-әлеуметтік сараптама комиссиясының" деген сөздер "халықты әлеуметтiк қорғау саласындағы орталық атқарушы орган аумақтық бөлiмшесінің"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4), 5), 8) тармақшаларында "медициналық-әлеуметтiк сараптама комиссияның", "медициналық-әлеуметтiк сараптама комиссиясының" деген сөздер "халықты әлеуметтiк қорғау саласындағы орталық атқарушы орган аумақтық бөлiмшесінің"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28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703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күшi жойылған кейбiр шешiмдерiнің тiзбесi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"Мүгедектердi арнаулы жүрiп-тұру құралдарымен қамтамасыз ету туралы" Қазақстан Республикасы Министрлер Кабинетінiң 1992 жылғы 27 мамырдағы N 465 қаулысы (Қазақстан Республикасының ПҮКЖ-ы, 1992 ж., N 20, 333-құжат).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"Мүгедектерге бензин үшiн ақшалай өтемақы төлеу туралы" Қазақстан Республикасы Министрлер Кабинетінің 1992 жылғы 22 қазандағы N 891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1992 ж., N 41, 606-құжат).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"Мүгедектерге мотокүймелер үшiн ақшалай өтемақы төлеу туралы" Қазақстан Республикасы Министрлер Кабинетiнiң 1993 жылғы 29 қарашадағы N 1195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1993 ж., N 46, 557-құжат).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Министрлер Кабинетiнiң 1992 жылғы 27 мамырдағы N 465 және 1992 жылғы 22 қазандағы N 891 қаулыларына өзгертулер енгiзу туралы" Қазақстан Республикасы Министрлер Кабинетінің 1995 жылғы 2 маусымдағы N 770 қаулысы (Қазақстан Республикасының ПҮКЖ-ы, 1995 ж., N 20, 223-құжат).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"Медициналық-әлеуметтiк сарапшылық комиссиялар туралы ереженi бекiту туралы" Қазақстан Республикасы Yкiметінің 2000 жылғы 24 тамыздағы N 1298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P001298_ </w:t>
      </w:r>
      <w:r>
        <w:rPr>
          <w:rFonts w:ascii="Times New Roman"/>
          <w:b w:val="false"/>
          <w:i w:val="false"/>
          <w:color w:val="000000"/>
          <w:sz w:val="28"/>
        </w:rPr>
        <w:t>
 қаулысы (Қазақстан Республикасының ПҮКЖ-ы, 2000 ж., N 36-37, 440-құжат).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