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4838" w14:textId="1794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министрлiгiнiң қызметiне байланысты жекелеген мәселелер</w:t>
      </w:r>
    </w:p>
    <w:p>
      <w:pPr>
        <w:spacing w:after="0"/>
        <w:ind w:left="0"/>
        <w:jc w:val="both"/>
      </w:pPr>
      <w:r>
        <w:rPr>
          <w:rFonts w:ascii="Times New Roman"/>
          <w:b w:val="false"/>
          <w:i w:val="false"/>
          <w:color w:val="000000"/>
          <w:sz w:val="28"/>
        </w:rPr>
        <w:t>Қазақстан Республикасы Үкіметінің қаулысы 2002 жылғы 28 маусым N 704</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 Бiлiм және ғылым министрлiгiнiң қарауында болған республикалық мемлекеттiк қазыналық кәсiпорындар (бұдан әрi - Кәсiпорындар) қосымшаға сәйкес Қазақстан Республикасы Ауыл шаруашылығы министрлiгiнiң қарауына берiлсiн. </w:t>
      </w:r>
    </w:p>
    <w:bookmarkEnd w:id="0"/>
    <w:bookmarkStart w:name="z4" w:id="1"/>
    <w:p>
      <w:pPr>
        <w:spacing w:after="0"/>
        <w:ind w:left="0"/>
        <w:jc w:val="both"/>
      </w:pPr>
      <w:r>
        <w:rPr>
          <w:rFonts w:ascii="Times New Roman"/>
          <w:b w:val="false"/>
          <w:i w:val="false"/>
          <w:color w:val="000000"/>
          <w:sz w:val="28"/>
        </w:rPr>
        <w:t xml:space="preserve">
      2. Қазақстан Республикасының Ауыл шаруашылығы министрлiгi Кәсiпорындарды мемлекеттiк басқару органы болып белгiленсiн. </w:t>
      </w:r>
    </w:p>
    <w:bookmarkEnd w:id="1"/>
    <w:bookmarkStart w:name="z5" w:id="2"/>
    <w:p>
      <w:pPr>
        <w:spacing w:after="0"/>
        <w:ind w:left="0"/>
        <w:jc w:val="both"/>
      </w:pPr>
      <w:r>
        <w:rPr>
          <w:rFonts w:ascii="Times New Roman"/>
          <w:b w:val="false"/>
          <w:i w:val="false"/>
          <w:color w:val="000000"/>
          <w:sz w:val="28"/>
        </w:rPr>
        <w:t xml:space="preserve">
      3. Қазақстан Республикасының Ауыл шаруашылығы министрлiгi заңнамада белгiленген тәртiппен:  </w:t>
      </w:r>
      <w:r>
        <w:br/>
      </w:r>
      <w:r>
        <w:rPr>
          <w:rFonts w:ascii="Times New Roman"/>
          <w:b w:val="false"/>
          <w:i w:val="false"/>
          <w:color w:val="000000"/>
          <w:sz w:val="28"/>
        </w:rPr>
        <w:t xml:space="preserve">
      1) Кәсiпорындардың жарғыларын бекiтудi және олардың әдiлет органдарында мемлекеттiк қайта тiркелуiн қамтамасыз етсiн;  </w:t>
      </w:r>
      <w:r>
        <w:br/>
      </w:r>
      <w:r>
        <w:rPr>
          <w:rFonts w:ascii="Times New Roman"/>
          <w:b w:val="false"/>
          <w:i w:val="false"/>
          <w:color w:val="000000"/>
          <w:sz w:val="28"/>
        </w:rPr>
        <w:t xml:space="preserve">
      2) осы қаулыдан туындайтын өзге де шараларды қабылдасын. </w:t>
      </w:r>
    </w:p>
    <w:bookmarkEnd w:id="2"/>
    <w:bookmarkStart w:name="z6" w:id="3"/>
    <w:p>
      <w:pPr>
        <w:spacing w:after="0"/>
        <w:ind w:left="0"/>
        <w:jc w:val="both"/>
      </w:pPr>
      <w:r>
        <w:rPr>
          <w:rFonts w:ascii="Times New Roman"/>
          <w:b w:val="false"/>
          <w:i w:val="false"/>
          <w:color w:val="000000"/>
          <w:sz w:val="28"/>
        </w:rPr>
        <w:t xml:space="preserve">
      4. Қазақстан Республикасының Ауыл шаруашылығы министрлiгi мен </w:t>
      </w:r>
      <w:r>
        <w:br/>
      </w:r>
      <w:r>
        <w:rPr>
          <w:rFonts w:ascii="Times New Roman"/>
          <w:b w:val="false"/>
          <w:i w:val="false"/>
          <w:color w:val="000000"/>
          <w:sz w:val="28"/>
        </w:rPr>
        <w:t xml:space="preserve">
Қазақстан Республикасының Бiлiм және ғылым министрлiгi заңнамада  </w:t>
      </w:r>
      <w:r>
        <w:br/>
      </w:r>
      <w:r>
        <w:rPr>
          <w:rFonts w:ascii="Times New Roman"/>
          <w:b w:val="false"/>
          <w:i w:val="false"/>
          <w:color w:val="000000"/>
          <w:sz w:val="28"/>
        </w:rPr>
        <w:t xml:space="preserve">
белгiленген тәртiппен Қазақстан Республикасы Yкiметiнiң бұрын қабылданған шешiмдерiн осы қаулыға сәйкестендiру туралы ұсыныстар енгiзсiн. </w:t>
      </w:r>
    </w:p>
    <w:bookmarkEnd w:id="3"/>
    <w:bookmarkStart w:name="z7" w:id="4"/>
    <w:p>
      <w:pPr>
        <w:spacing w:after="0"/>
        <w:ind w:left="0"/>
        <w:jc w:val="both"/>
      </w:pPr>
      <w:r>
        <w:rPr>
          <w:rFonts w:ascii="Times New Roman"/>
          <w:b w:val="false"/>
          <w:i w:val="false"/>
          <w:color w:val="000000"/>
          <w:sz w:val="28"/>
        </w:rPr>
        <w:t xml:space="preserve">
     5. Қоса берiлiп отырған Қазақстан Республикасы Yкiметiнiң кейбiр шешiмдерiне енгiзiлетiн өзгерiстер мен толықтырулар бекiтiлсiн. </w:t>
      </w:r>
    </w:p>
    <w:bookmarkEnd w:id="4"/>
    <w:p>
      <w:pPr>
        <w:spacing w:after="0"/>
        <w:ind w:left="0"/>
        <w:jc w:val="both"/>
      </w:pPr>
      <w:r>
        <w:rPr>
          <w:rFonts w:ascii="Times New Roman"/>
          <w:b w:val="false"/>
          <w:i w:val="false"/>
          <w:color w:val="000000"/>
          <w:sz w:val="28"/>
        </w:rPr>
        <w:t xml:space="preserve">     6.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Yкiметiнiң      </w:t>
      </w:r>
      <w:r>
        <w:br/>
      </w:r>
      <w:r>
        <w:rPr>
          <w:rFonts w:ascii="Times New Roman"/>
          <w:b w:val="false"/>
          <w:i w:val="false"/>
          <w:color w:val="000000"/>
          <w:sz w:val="28"/>
        </w:rPr>
        <w:t xml:space="preserve">
2002 жылғы 28 маусымдағы           </w:t>
      </w:r>
      <w:r>
        <w:br/>
      </w:r>
      <w:r>
        <w:rPr>
          <w:rFonts w:ascii="Times New Roman"/>
          <w:b w:val="false"/>
          <w:i w:val="false"/>
          <w:color w:val="000000"/>
          <w:sz w:val="28"/>
        </w:rPr>
        <w:t xml:space="preserve">
N 704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 Бiлiм және ғылым министрлiгiнiң </w:t>
      </w:r>
      <w:r>
        <w:br/>
      </w:r>
      <w:r>
        <w:rPr>
          <w:rFonts w:ascii="Times New Roman"/>
          <w:b/>
          <w:i w:val="false"/>
          <w:color w:val="000000"/>
        </w:rPr>
        <w:t xml:space="preserve">
Қазақстан Республикасы Ауыл шаруашылығы министрлiгiнiң </w:t>
      </w:r>
      <w:r>
        <w:br/>
      </w:r>
      <w:r>
        <w:rPr>
          <w:rFonts w:ascii="Times New Roman"/>
          <w:b/>
          <w:i w:val="false"/>
          <w:color w:val="000000"/>
        </w:rPr>
        <w:t xml:space="preserve">
қарауына берiлетiн республикалық мемлекеттiк қазыналық </w:t>
      </w:r>
      <w:r>
        <w:br/>
      </w:r>
      <w:r>
        <w:rPr>
          <w:rFonts w:ascii="Times New Roman"/>
          <w:b/>
          <w:i w:val="false"/>
          <w:color w:val="000000"/>
        </w:rPr>
        <w:t xml:space="preserve">
кәсiпорындарының </w:t>
      </w:r>
      <w:r>
        <w:br/>
      </w:r>
      <w:r>
        <w:rPr>
          <w:rFonts w:ascii="Times New Roman"/>
          <w:b/>
          <w:i w:val="false"/>
          <w:color w:val="000000"/>
        </w:rPr>
        <w:t>
тiзбесi</w:t>
      </w:r>
    </w:p>
    <w:p>
      <w:pPr>
        <w:spacing w:after="0"/>
        <w:ind w:left="0"/>
        <w:jc w:val="both"/>
      </w:pPr>
      <w:r>
        <w:rPr>
          <w:rFonts w:ascii="Times New Roman"/>
          <w:b w:val="false"/>
          <w:i w:val="false"/>
          <w:color w:val="ff0000"/>
          <w:sz w:val="28"/>
        </w:rPr>
        <w:t xml:space="preserve">       Ескерту. 75-80-жолдармен толықтырылды - ҚР Үкіметінің 2002.10.29. N 1148 </w:t>
      </w:r>
      <w:r>
        <w:rPr>
          <w:rFonts w:ascii="Times New Roman"/>
          <w:b w:val="false"/>
          <w:i w:val="false"/>
          <w:color w:val="ff0000"/>
          <w:sz w:val="28"/>
        </w:rPr>
        <w:t>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 ауыл шаруашылығы техникасын пайдалану        Ақмола облысы, </w:t>
            </w:r>
            <w:r>
              <w:br/>
            </w:r>
            <w:r>
              <w:rPr>
                <w:rFonts w:ascii="Times New Roman"/>
                <w:b w:val="false"/>
                <w:i w:val="false"/>
                <w:color w:val="000000"/>
                <w:sz w:val="20"/>
              </w:rPr>
              <w:t xml:space="preserve">
   және жөндеу технологиялық ғылыми-зерттеу           Алексеевка қаласы </w:t>
            </w:r>
            <w:r>
              <w:br/>
            </w:r>
            <w:r>
              <w:rPr>
                <w:rFonts w:ascii="Times New Roman"/>
                <w:b w:val="false"/>
                <w:i w:val="false"/>
                <w:color w:val="000000"/>
                <w:sz w:val="20"/>
              </w:rPr>
              <w:t xml:space="preserve">
   институты  </w:t>
            </w:r>
          </w:p>
          <w:p>
            <w:pPr>
              <w:spacing w:after="20"/>
              <w:ind w:left="20"/>
              <w:jc w:val="both"/>
            </w:pPr>
            <w:r>
              <w:rPr>
                <w:rFonts w:ascii="Times New Roman"/>
                <w:b w:val="false"/>
                <w:i w:val="false"/>
                <w:color w:val="000000"/>
                <w:sz w:val="20"/>
              </w:rPr>
              <w:t xml:space="preserve">2. Қазақ Еңбек Қызыл Ту ордендi А.И.Бараев            Ақмола облысы, </w:t>
            </w:r>
            <w:r>
              <w:br/>
            </w:r>
            <w:r>
              <w:rPr>
                <w:rFonts w:ascii="Times New Roman"/>
                <w:b w:val="false"/>
                <w:i w:val="false"/>
                <w:color w:val="000000"/>
                <w:sz w:val="20"/>
              </w:rPr>
              <w:t xml:space="preserve">
   атындағы астық шаруашылығы ғылыми-зерттеу          Шортанды ауданы </w:t>
            </w:r>
            <w:r>
              <w:br/>
            </w:r>
            <w:r>
              <w:rPr>
                <w:rFonts w:ascii="Times New Roman"/>
                <w:b w:val="false"/>
                <w:i w:val="false"/>
                <w:color w:val="000000"/>
                <w:sz w:val="20"/>
              </w:rPr>
              <w:t xml:space="preserve">
   институты </w:t>
            </w:r>
          </w:p>
          <w:p>
            <w:pPr>
              <w:spacing w:after="20"/>
              <w:ind w:left="20"/>
              <w:jc w:val="both"/>
            </w:pPr>
            <w:r>
              <w:rPr>
                <w:rFonts w:ascii="Times New Roman"/>
                <w:b w:val="false"/>
                <w:i w:val="false"/>
                <w:color w:val="000000"/>
                <w:sz w:val="20"/>
              </w:rPr>
              <w:t xml:space="preserve">3. Қазақ ветеринария ғылыми-зерттеу институты         Алматы қаласы </w:t>
            </w:r>
          </w:p>
          <w:p>
            <w:pPr>
              <w:spacing w:after="20"/>
              <w:ind w:left="20"/>
              <w:jc w:val="both"/>
            </w:pPr>
            <w:r>
              <w:rPr>
                <w:rFonts w:ascii="Times New Roman"/>
                <w:b w:val="false"/>
                <w:i w:val="false"/>
                <w:color w:val="000000"/>
                <w:sz w:val="20"/>
              </w:rPr>
              <w:t xml:space="preserve">4. Қазақ агроөнеркәсiп кешенiнiң экономикасы          Алматы қаласы </w:t>
            </w:r>
            <w:r>
              <w:br/>
            </w:r>
            <w:r>
              <w:rPr>
                <w:rFonts w:ascii="Times New Roman"/>
                <w:b w:val="false"/>
                <w:i w:val="false"/>
                <w:color w:val="000000"/>
                <w:sz w:val="20"/>
              </w:rPr>
              <w:t xml:space="preserve">
   және оны ұйымдастыру ғылыми-зерттеу </w:t>
            </w:r>
            <w:r>
              <w:br/>
            </w:r>
            <w:r>
              <w:rPr>
                <w:rFonts w:ascii="Times New Roman"/>
                <w:b w:val="false"/>
                <w:i w:val="false"/>
                <w:color w:val="000000"/>
                <w:sz w:val="20"/>
              </w:rPr>
              <w:t xml:space="preserve">
   институты </w:t>
            </w:r>
          </w:p>
          <w:p>
            <w:pPr>
              <w:spacing w:after="20"/>
              <w:ind w:left="20"/>
              <w:jc w:val="both"/>
            </w:pPr>
            <w:r>
              <w:rPr>
                <w:rFonts w:ascii="Times New Roman"/>
                <w:b w:val="false"/>
                <w:i w:val="false"/>
                <w:color w:val="000000"/>
                <w:sz w:val="20"/>
              </w:rPr>
              <w:t xml:space="preserve">5. Қазақ жемiс және жүзiм шаруашылығы                 Алматы қаласы </w:t>
            </w:r>
            <w:r>
              <w:br/>
            </w:r>
            <w:r>
              <w:rPr>
                <w:rFonts w:ascii="Times New Roman"/>
                <w:b w:val="false"/>
                <w:i w:val="false"/>
                <w:color w:val="000000"/>
                <w:sz w:val="20"/>
              </w:rPr>
              <w:t xml:space="preserve">
   ғылыми-зерттеу институты </w:t>
            </w:r>
          </w:p>
          <w:p>
            <w:pPr>
              <w:spacing w:after="20"/>
              <w:ind w:left="20"/>
              <w:jc w:val="both"/>
            </w:pPr>
            <w:r>
              <w:rPr>
                <w:rFonts w:ascii="Times New Roman"/>
                <w:b w:val="false"/>
                <w:i w:val="false"/>
                <w:color w:val="000000"/>
                <w:sz w:val="20"/>
              </w:rPr>
              <w:t xml:space="preserve">6. Қазақ ауыл шаруашылығын механикаландыру            Алматы қаласы </w:t>
            </w:r>
            <w:r>
              <w:br/>
            </w:r>
            <w:r>
              <w:rPr>
                <w:rFonts w:ascii="Times New Roman"/>
                <w:b w:val="false"/>
                <w:i w:val="false"/>
                <w:color w:val="000000"/>
                <w:sz w:val="20"/>
              </w:rPr>
              <w:t xml:space="preserve">
   және электрлендiру ғылыми-зерттеу институты </w:t>
            </w:r>
          </w:p>
          <w:p>
            <w:pPr>
              <w:spacing w:after="20"/>
              <w:ind w:left="20"/>
              <w:jc w:val="both"/>
            </w:pPr>
            <w:r>
              <w:rPr>
                <w:rFonts w:ascii="Times New Roman"/>
                <w:b w:val="false"/>
                <w:i w:val="false"/>
                <w:color w:val="000000"/>
                <w:sz w:val="20"/>
              </w:rPr>
              <w:t xml:space="preserve">7. Қазақ мал азығын өндiру және жайылым               Алматы қаласы </w:t>
            </w:r>
            <w:r>
              <w:br/>
            </w:r>
            <w:r>
              <w:rPr>
                <w:rFonts w:ascii="Times New Roman"/>
                <w:b w:val="false"/>
                <w:i w:val="false"/>
                <w:color w:val="000000"/>
                <w:sz w:val="20"/>
              </w:rPr>
              <w:t xml:space="preserve">
   ғылыми-зерттеу институты </w:t>
            </w:r>
          </w:p>
          <w:p>
            <w:pPr>
              <w:spacing w:after="20"/>
              <w:ind w:left="20"/>
              <w:jc w:val="both"/>
            </w:pPr>
            <w:r>
              <w:rPr>
                <w:rFonts w:ascii="Times New Roman"/>
                <w:b w:val="false"/>
                <w:i w:val="false"/>
                <w:color w:val="000000"/>
                <w:sz w:val="20"/>
              </w:rPr>
              <w:t xml:space="preserve">8. Қазақ тамақ өнеркәсiбi ғылыми-зерттеу              Алматы қаласы </w:t>
            </w:r>
            <w:r>
              <w:br/>
            </w:r>
            <w:r>
              <w:rPr>
                <w:rFonts w:ascii="Times New Roman"/>
                <w:b w:val="false"/>
                <w:i w:val="false"/>
                <w:color w:val="000000"/>
                <w:sz w:val="20"/>
              </w:rPr>
              <w:t xml:space="preserve">
   институты </w:t>
            </w:r>
          </w:p>
          <w:p>
            <w:pPr>
              <w:spacing w:after="20"/>
              <w:ind w:left="20"/>
              <w:jc w:val="both"/>
            </w:pPr>
            <w:r>
              <w:rPr>
                <w:rFonts w:ascii="Times New Roman"/>
                <w:b w:val="false"/>
                <w:i w:val="false"/>
                <w:color w:val="000000"/>
                <w:sz w:val="20"/>
              </w:rPr>
              <w:t xml:space="preserve">9. Қазақ қой шаруашылығы технологиялық                Алматы облысы, </w:t>
            </w:r>
            <w:r>
              <w:br/>
            </w:r>
            <w:r>
              <w:rPr>
                <w:rFonts w:ascii="Times New Roman"/>
                <w:b w:val="false"/>
                <w:i w:val="false"/>
                <w:color w:val="000000"/>
                <w:sz w:val="20"/>
              </w:rPr>
              <w:t xml:space="preserve">
   ғылыми-зерттеу институты                           Жамбыл ауданы </w:t>
            </w:r>
          </w:p>
          <w:p>
            <w:pPr>
              <w:spacing w:after="20"/>
              <w:ind w:left="20"/>
              <w:jc w:val="both"/>
            </w:pPr>
            <w:r>
              <w:rPr>
                <w:rFonts w:ascii="Times New Roman"/>
                <w:b w:val="false"/>
                <w:i w:val="false"/>
                <w:color w:val="000000"/>
                <w:sz w:val="20"/>
              </w:rPr>
              <w:t xml:space="preserve">10. В.Р.Вильямс атындағы Қазақ егiншiлiк              Алматы облысы, </w:t>
            </w:r>
            <w:r>
              <w:br/>
            </w:r>
            <w:r>
              <w:rPr>
                <w:rFonts w:ascii="Times New Roman"/>
                <w:b w:val="false"/>
                <w:i w:val="false"/>
                <w:color w:val="000000"/>
                <w:sz w:val="20"/>
              </w:rPr>
              <w:t xml:space="preserve">
    ғылыми-зерттеу институты                          Қарасай ауданы </w:t>
            </w:r>
          </w:p>
          <w:p>
            <w:pPr>
              <w:spacing w:after="20"/>
              <w:ind w:left="20"/>
              <w:jc w:val="both"/>
            </w:pPr>
            <w:r>
              <w:rPr>
                <w:rFonts w:ascii="Times New Roman"/>
                <w:b w:val="false"/>
                <w:i w:val="false"/>
                <w:color w:val="000000"/>
                <w:sz w:val="20"/>
              </w:rPr>
              <w:t xml:space="preserve">11. Қазақ мал шаруашылығы технологиялық               Алматы облысы, </w:t>
            </w:r>
            <w:r>
              <w:br/>
            </w:r>
            <w:r>
              <w:rPr>
                <w:rFonts w:ascii="Times New Roman"/>
                <w:b w:val="false"/>
                <w:i w:val="false"/>
                <w:color w:val="000000"/>
                <w:sz w:val="20"/>
              </w:rPr>
              <w:t xml:space="preserve">
    ғылыми-зерттеу институты                          Қарасай ауданы </w:t>
            </w:r>
          </w:p>
          <w:p>
            <w:pPr>
              <w:spacing w:after="20"/>
              <w:ind w:left="20"/>
              <w:jc w:val="both"/>
            </w:pPr>
            <w:r>
              <w:rPr>
                <w:rFonts w:ascii="Times New Roman"/>
                <w:b w:val="false"/>
                <w:i w:val="false"/>
                <w:color w:val="000000"/>
                <w:sz w:val="20"/>
              </w:rPr>
              <w:t xml:space="preserve">12. Қазақ картоп және көкөнiс шаруашылығы             Алматы облысы, </w:t>
            </w:r>
            <w:r>
              <w:br/>
            </w:r>
            <w:r>
              <w:rPr>
                <w:rFonts w:ascii="Times New Roman"/>
                <w:b w:val="false"/>
                <w:i w:val="false"/>
                <w:color w:val="000000"/>
                <w:sz w:val="20"/>
              </w:rPr>
              <w:t xml:space="preserve">
    ғылыми-зерттеу институты                          Қарасай ауданы </w:t>
            </w:r>
          </w:p>
          <w:p>
            <w:pPr>
              <w:spacing w:after="20"/>
              <w:ind w:left="20"/>
              <w:jc w:val="both"/>
            </w:pPr>
            <w:r>
              <w:rPr>
                <w:rFonts w:ascii="Times New Roman"/>
                <w:b w:val="false"/>
                <w:i w:val="false"/>
                <w:color w:val="000000"/>
                <w:sz w:val="20"/>
              </w:rPr>
              <w:t xml:space="preserve">13. Қазақ өсiмдiктердi қорғау ғылыми-зерттеу          Алматы облысы, </w:t>
            </w:r>
            <w:r>
              <w:br/>
            </w:r>
            <w:r>
              <w:rPr>
                <w:rFonts w:ascii="Times New Roman"/>
                <w:b w:val="false"/>
                <w:i w:val="false"/>
                <w:color w:val="000000"/>
                <w:sz w:val="20"/>
              </w:rPr>
              <w:t xml:space="preserve">
    институты                                         Қарасай ауданы </w:t>
            </w:r>
          </w:p>
          <w:p>
            <w:pPr>
              <w:spacing w:after="20"/>
              <w:ind w:left="20"/>
              <w:jc w:val="both"/>
            </w:pPr>
            <w:r>
              <w:rPr>
                <w:rFonts w:ascii="Times New Roman"/>
                <w:b w:val="false"/>
                <w:i w:val="false"/>
                <w:color w:val="000000"/>
                <w:sz w:val="20"/>
              </w:rPr>
              <w:t xml:space="preserve">14. Қазақ құс шаруашылығы ғылыми-зерттеу              Алматы облысы, </w:t>
            </w:r>
            <w:r>
              <w:br/>
            </w:r>
            <w:r>
              <w:rPr>
                <w:rFonts w:ascii="Times New Roman"/>
                <w:b w:val="false"/>
                <w:i w:val="false"/>
                <w:color w:val="000000"/>
                <w:sz w:val="20"/>
              </w:rPr>
              <w:t xml:space="preserve">
    институты                                         Қарасай ауданы </w:t>
            </w:r>
          </w:p>
          <w:p>
            <w:pPr>
              <w:spacing w:after="20"/>
              <w:ind w:left="20"/>
              <w:jc w:val="both"/>
            </w:pPr>
            <w:r>
              <w:rPr>
                <w:rFonts w:ascii="Times New Roman"/>
                <w:b w:val="false"/>
                <w:i w:val="false"/>
                <w:color w:val="000000"/>
                <w:sz w:val="20"/>
              </w:rPr>
              <w:t xml:space="preserve">15. Қазақ астық және оны қайта өңдеу өнiмдерi         Астана қаласы </w:t>
            </w:r>
            <w:r>
              <w:br/>
            </w:r>
            <w:r>
              <w:rPr>
                <w:rFonts w:ascii="Times New Roman"/>
                <w:b w:val="false"/>
                <w:i w:val="false"/>
                <w:color w:val="000000"/>
                <w:sz w:val="20"/>
              </w:rPr>
              <w:t xml:space="preserve">
    ғылыми-зерттеу институты </w:t>
            </w:r>
          </w:p>
          <w:p>
            <w:pPr>
              <w:spacing w:after="20"/>
              <w:ind w:left="20"/>
              <w:jc w:val="both"/>
            </w:pPr>
            <w:r>
              <w:rPr>
                <w:rFonts w:ascii="Times New Roman"/>
                <w:b w:val="false"/>
                <w:i w:val="false"/>
                <w:color w:val="000000"/>
                <w:sz w:val="20"/>
              </w:rPr>
              <w:t xml:space="preserve">16. Атырау ауыл шаруашылығы ғылыми-зерттеу            Атырау қаласы </w:t>
            </w:r>
            <w:r>
              <w:br/>
            </w:r>
            <w:r>
              <w:rPr>
                <w:rFonts w:ascii="Times New Roman"/>
                <w:b w:val="false"/>
                <w:i w:val="false"/>
                <w:color w:val="000000"/>
                <w:sz w:val="20"/>
              </w:rPr>
              <w:t xml:space="preserve">
    институты </w:t>
            </w:r>
          </w:p>
          <w:p>
            <w:pPr>
              <w:spacing w:after="20"/>
              <w:ind w:left="20"/>
              <w:jc w:val="both"/>
            </w:pPr>
            <w:r>
              <w:rPr>
                <w:rFonts w:ascii="Times New Roman"/>
                <w:b w:val="false"/>
                <w:i w:val="false"/>
                <w:color w:val="000000"/>
                <w:sz w:val="20"/>
              </w:rPr>
              <w:t xml:space="preserve">17. Шығыс Қазақстан ауыл шаруашылығы                  Шығыс Қазақстан </w:t>
            </w:r>
            <w:r>
              <w:br/>
            </w:r>
            <w:r>
              <w:rPr>
                <w:rFonts w:ascii="Times New Roman"/>
                <w:b w:val="false"/>
                <w:i w:val="false"/>
                <w:color w:val="000000"/>
                <w:sz w:val="20"/>
              </w:rPr>
              <w:t xml:space="preserve">
    ғылыми-зерттеу институты                          облысы, Глубокое </w:t>
            </w:r>
            <w:r>
              <w:br/>
            </w:r>
            <w:r>
              <w:rPr>
                <w:rFonts w:ascii="Times New Roman"/>
                <w:b w:val="false"/>
                <w:i w:val="false"/>
                <w:color w:val="000000"/>
                <w:sz w:val="20"/>
              </w:rPr>
              <w:t xml:space="preserve">
                                                      ауданы </w:t>
            </w:r>
          </w:p>
          <w:p>
            <w:pPr>
              <w:spacing w:after="20"/>
              <w:ind w:left="20"/>
              <w:jc w:val="both"/>
            </w:pPr>
            <w:r>
              <w:rPr>
                <w:rFonts w:ascii="Times New Roman"/>
                <w:b w:val="false"/>
                <w:i w:val="false"/>
                <w:color w:val="000000"/>
                <w:sz w:val="20"/>
              </w:rPr>
              <w:t xml:space="preserve">18. Орталық Қазақстан ауыл шаруашылығы                Орталық Қазақстан </w:t>
            </w:r>
            <w:r>
              <w:br/>
            </w:r>
            <w:r>
              <w:rPr>
                <w:rFonts w:ascii="Times New Roman"/>
                <w:b w:val="false"/>
                <w:i w:val="false"/>
                <w:color w:val="000000"/>
                <w:sz w:val="20"/>
              </w:rPr>
              <w:t xml:space="preserve">
    ғылыми-зерттеу институты                          облысы, Бұқар жырау </w:t>
            </w:r>
            <w:r>
              <w:br/>
            </w:r>
            <w:r>
              <w:rPr>
                <w:rFonts w:ascii="Times New Roman"/>
                <w:b w:val="false"/>
                <w:i w:val="false"/>
                <w:color w:val="000000"/>
                <w:sz w:val="20"/>
              </w:rPr>
              <w:t xml:space="preserve">
                                                      ауданы </w:t>
            </w:r>
          </w:p>
          <w:p>
            <w:pPr>
              <w:spacing w:after="20"/>
              <w:ind w:left="20"/>
              <w:jc w:val="both"/>
            </w:pPr>
            <w:r>
              <w:rPr>
                <w:rFonts w:ascii="Times New Roman"/>
                <w:b w:val="false"/>
                <w:i w:val="false"/>
                <w:color w:val="000000"/>
                <w:sz w:val="20"/>
              </w:rPr>
              <w:t xml:space="preserve">19. Арал өңiрi агроэкология және ауыл                 Қызылорда қаласы </w:t>
            </w:r>
            <w:r>
              <w:br/>
            </w:r>
            <w:r>
              <w:rPr>
                <w:rFonts w:ascii="Times New Roman"/>
                <w:b w:val="false"/>
                <w:i w:val="false"/>
                <w:color w:val="000000"/>
                <w:sz w:val="20"/>
              </w:rPr>
              <w:t xml:space="preserve">
    шаруашылығы ғылыми-зерттеу институты </w:t>
            </w:r>
          </w:p>
          <w:p>
            <w:pPr>
              <w:spacing w:after="20"/>
              <w:ind w:left="20"/>
              <w:jc w:val="both"/>
            </w:pPr>
            <w:r>
              <w:rPr>
                <w:rFonts w:ascii="Times New Roman"/>
                <w:b w:val="false"/>
                <w:i w:val="false"/>
                <w:color w:val="000000"/>
                <w:sz w:val="20"/>
              </w:rPr>
              <w:t xml:space="preserve">20. Тың ауыл шаруашылығын механикаландыру             Қостанай қаласы </w:t>
            </w:r>
            <w:r>
              <w:br/>
            </w:r>
            <w:r>
              <w:rPr>
                <w:rFonts w:ascii="Times New Roman"/>
                <w:b w:val="false"/>
                <w:i w:val="false"/>
                <w:color w:val="000000"/>
                <w:sz w:val="20"/>
              </w:rPr>
              <w:t xml:space="preserve">
    және электрлендiру ғылыми-зерттеу  </w:t>
            </w:r>
            <w:r>
              <w:br/>
            </w:r>
            <w:r>
              <w:rPr>
                <w:rFonts w:ascii="Times New Roman"/>
                <w:b w:val="false"/>
                <w:i w:val="false"/>
                <w:color w:val="000000"/>
                <w:sz w:val="20"/>
              </w:rPr>
              <w:t xml:space="preserve">
    институты </w:t>
            </w:r>
          </w:p>
          <w:p>
            <w:pPr>
              <w:spacing w:after="20"/>
              <w:ind w:left="20"/>
              <w:jc w:val="both"/>
            </w:pPr>
            <w:r>
              <w:rPr>
                <w:rFonts w:ascii="Times New Roman"/>
                <w:b w:val="false"/>
                <w:i w:val="false"/>
                <w:color w:val="000000"/>
                <w:sz w:val="20"/>
              </w:rPr>
              <w:t xml:space="preserve">21. Қостанай ауыл шаруашылығы ғылыми-зерттеу          Қостанай облысы, </w:t>
            </w:r>
            <w:r>
              <w:br/>
            </w:r>
            <w:r>
              <w:rPr>
                <w:rFonts w:ascii="Times New Roman"/>
                <w:b w:val="false"/>
                <w:i w:val="false"/>
                <w:color w:val="000000"/>
                <w:sz w:val="20"/>
              </w:rPr>
              <w:t xml:space="preserve">
    институты                                         Қостанай ауданы </w:t>
            </w:r>
            <w:r>
              <w:br/>
            </w:r>
            <w:r>
              <w:rPr>
                <w:rFonts w:ascii="Times New Roman"/>
                <w:b w:val="false"/>
                <w:i w:val="false"/>
                <w:color w:val="000000"/>
                <w:sz w:val="20"/>
              </w:rPr>
              <w:t>
 </w:t>
            </w:r>
            <w:r>
              <w:br/>
            </w:r>
            <w:r>
              <w:rPr>
                <w:rFonts w:ascii="Times New Roman"/>
                <w:b w:val="false"/>
                <w:i w:val="false"/>
                <w:color w:val="000000"/>
                <w:sz w:val="20"/>
              </w:rPr>
              <w:t xml:space="preserve">
  22. Павлодар ауыл шаруашылығы ғылыми-зерттеу          Павлодар облысы, </w:t>
            </w:r>
            <w:r>
              <w:br/>
            </w:r>
            <w:r>
              <w:rPr>
                <w:rFonts w:ascii="Times New Roman"/>
                <w:b w:val="false"/>
                <w:i w:val="false"/>
                <w:color w:val="000000"/>
                <w:sz w:val="20"/>
              </w:rPr>
              <w:t xml:space="preserve">
    институты                                         Павлодар ауданы </w:t>
            </w:r>
          </w:p>
          <w:p>
            <w:pPr>
              <w:spacing w:after="20"/>
              <w:ind w:left="20"/>
              <w:jc w:val="both"/>
            </w:pPr>
            <w:r>
              <w:rPr>
                <w:rFonts w:ascii="Times New Roman"/>
                <w:b w:val="false"/>
                <w:i w:val="false"/>
                <w:color w:val="000000"/>
                <w:sz w:val="20"/>
              </w:rPr>
              <w:t xml:space="preserve">23. Солтүстiк мал шаруашылығы және                    Солтүстiк Қазақстан  </w:t>
            </w:r>
            <w:r>
              <w:br/>
            </w:r>
            <w:r>
              <w:rPr>
                <w:rFonts w:ascii="Times New Roman"/>
                <w:b w:val="false"/>
                <w:i w:val="false"/>
                <w:color w:val="000000"/>
                <w:sz w:val="20"/>
              </w:rPr>
              <w:t xml:space="preserve">
    ветеринария ғылыми-зерттеу институты              облысы, Қызылжар </w:t>
            </w:r>
            <w:r>
              <w:br/>
            </w:r>
            <w:r>
              <w:rPr>
                <w:rFonts w:ascii="Times New Roman"/>
                <w:b w:val="false"/>
                <w:i w:val="false"/>
                <w:color w:val="000000"/>
                <w:sz w:val="20"/>
              </w:rPr>
              <w:t xml:space="preserve">
                                                      ауданы </w:t>
            </w:r>
          </w:p>
          <w:p>
            <w:pPr>
              <w:spacing w:after="20"/>
              <w:ind w:left="20"/>
              <w:jc w:val="both"/>
            </w:pPr>
            <w:r>
              <w:rPr>
                <w:rFonts w:ascii="Times New Roman"/>
                <w:b w:val="false"/>
                <w:i w:val="false"/>
                <w:color w:val="000000"/>
                <w:sz w:val="20"/>
              </w:rPr>
              <w:t xml:space="preserve">24. Қазақ ет және сүт өнеркәсiбi ғылыми-зерттеу       Семей қаласы </w:t>
            </w:r>
            <w:r>
              <w:br/>
            </w:r>
            <w:r>
              <w:rPr>
                <w:rFonts w:ascii="Times New Roman"/>
                <w:b w:val="false"/>
                <w:i w:val="false"/>
                <w:color w:val="000000"/>
                <w:sz w:val="20"/>
              </w:rPr>
              <w:t xml:space="preserve">
    және конструкторлық институты </w:t>
            </w:r>
          </w:p>
          <w:p>
            <w:pPr>
              <w:spacing w:after="20"/>
              <w:ind w:left="20"/>
              <w:jc w:val="both"/>
            </w:pPr>
            <w:r>
              <w:rPr>
                <w:rFonts w:ascii="Times New Roman"/>
                <w:b w:val="false"/>
                <w:i w:val="false"/>
                <w:color w:val="000000"/>
                <w:sz w:val="20"/>
              </w:rPr>
              <w:t xml:space="preserve">25. Қазақ су шаруашылығы ғылыми-зерттеу               Тараз қаласы </w:t>
            </w:r>
            <w:r>
              <w:br/>
            </w:r>
            <w:r>
              <w:rPr>
                <w:rFonts w:ascii="Times New Roman"/>
                <w:b w:val="false"/>
                <w:i w:val="false"/>
                <w:color w:val="000000"/>
                <w:sz w:val="20"/>
              </w:rPr>
              <w:t xml:space="preserve">
    институты </w:t>
            </w:r>
          </w:p>
          <w:p>
            <w:pPr>
              <w:spacing w:after="20"/>
              <w:ind w:left="20"/>
              <w:jc w:val="both"/>
            </w:pPr>
            <w:r>
              <w:rPr>
                <w:rFonts w:ascii="Times New Roman"/>
                <w:b w:val="false"/>
                <w:i w:val="false"/>
                <w:color w:val="000000"/>
                <w:sz w:val="20"/>
              </w:rPr>
              <w:t xml:space="preserve">26. Қазақ қаракөл шаруашылығы ғылыми-зерттеу          Шымкент қаласы </w:t>
            </w:r>
            <w:r>
              <w:br/>
            </w:r>
            <w:r>
              <w:rPr>
                <w:rFonts w:ascii="Times New Roman"/>
                <w:b w:val="false"/>
                <w:i w:val="false"/>
                <w:color w:val="000000"/>
                <w:sz w:val="20"/>
              </w:rPr>
              <w:t xml:space="preserve">
    институты </w:t>
            </w:r>
          </w:p>
          <w:p>
            <w:pPr>
              <w:spacing w:after="20"/>
              <w:ind w:left="20"/>
              <w:jc w:val="both"/>
            </w:pPr>
            <w:r>
              <w:rPr>
                <w:rFonts w:ascii="Times New Roman"/>
                <w:b w:val="false"/>
                <w:i w:val="false"/>
                <w:color w:val="000000"/>
                <w:sz w:val="20"/>
              </w:rPr>
              <w:t xml:space="preserve">27. Оңтүстiк Қазақстан ауыл шаруашылығы               Шымкент қаласы </w:t>
            </w:r>
            <w:r>
              <w:br/>
            </w:r>
            <w:r>
              <w:rPr>
                <w:rFonts w:ascii="Times New Roman"/>
                <w:b w:val="false"/>
                <w:i w:val="false"/>
                <w:color w:val="000000"/>
                <w:sz w:val="20"/>
              </w:rPr>
              <w:t xml:space="preserve">
    ғылыми-зерттеу институты </w:t>
            </w:r>
          </w:p>
          <w:p>
            <w:pPr>
              <w:spacing w:after="20"/>
              <w:ind w:left="20"/>
              <w:jc w:val="both"/>
            </w:pPr>
            <w:r>
              <w:rPr>
                <w:rFonts w:ascii="Times New Roman"/>
                <w:b w:val="false"/>
                <w:i w:val="false"/>
                <w:color w:val="000000"/>
                <w:sz w:val="20"/>
              </w:rPr>
              <w:t xml:space="preserve">28. Республикалық ауыл шаруашылығы ғылыми             Алматы қаласы </w:t>
            </w:r>
            <w:r>
              <w:br/>
            </w:r>
            <w:r>
              <w:rPr>
                <w:rFonts w:ascii="Times New Roman"/>
                <w:b w:val="false"/>
                <w:i w:val="false"/>
                <w:color w:val="000000"/>
                <w:sz w:val="20"/>
              </w:rPr>
              <w:t xml:space="preserve">
    кiтапханасы </w:t>
            </w:r>
          </w:p>
          <w:p>
            <w:pPr>
              <w:spacing w:after="20"/>
              <w:ind w:left="20"/>
              <w:jc w:val="both"/>
            </w:pPr>
            <w:r>
              <w:rPr>
                <w:rFonts w:ascii="Times New Roman"/>
                <w:b w:val="false"/>
                <w:i w:val="false"/>
                <w:color w:val="000000"/>
                <w:sz w:val="20"/>
              </w:rPr>
              <w:t xml:space="preserve">29. Ақтөбе ауыл шаруашылығы тәжiрибе                  Ақтөбе облысы, </w:t>
            </w:r>
            <w:r>
              <w:br/>
            </w:r>
            <w:r>
              <w:rPr>
                <w:rFonts w:ascii="Times New Roman"/>
                <w:b w:val="false"/>
                <w:i w:val="false"/>
                <w:color w:val="000000"/>
                <w:sz w:val="20"/>
              </w:rPr>
              <w:t xml:space="preserve">
    станциясы                                         Ақтөбе ауданы </w:t>
            </w:r>
          </w:p>
          <w:p>
            <w:pPr>
              <w:spacing w:after="20"/>
              <w:ind w:left="20"/>
              <w:jc w:val="both"/>
            </w:pPr>
            <w:r>
              <w:rPr>
                <w:rFonts w:ascii="Times New Roman"/>
                <w:b w:val="false"/>
                <w:i w:val="false"/>
                <w:color w:val="000000"/>
                <w:sz w:val="20"/>
              </w:rPr>
              <w:t xml:space="preserve">30. Арқалық ауыл шаруашылығы тәжірибе                 Қостанай облысы, </w:t>
            </w:r>
            <w:r>
              <w:br/>
            </w:r>
            <w:r>
              <w:rPr>
                <w:rFonts w:ascii="Times New Roman"/>
                <w:b w:val="false"/>
                <w:i w:val="false"/>
                <w:color w:val="000000"/>
                <w:sz w:val="20"/>
              </w:rPr>
              <w:t xml:space="preserve">
    станциясы                                         Арқалық ауданы </w:t>
            </w:r>
          </w:p>
          <w:p>
            <w:pPr>
              <w:spacing w:after="20"/>
              <w:ind w:left="20"/>
              <w:jc w:val="both"/>
            </w:pPr>
            <w:r>
              <w:rPr>
                <w:rFonts w:ascii="Times New Roman"/>
                <w:b w:val="false"/>
                <w:i w:val="false"/>
                <w:color w:val="000000"/>
                <w:sz w:val="20"/>
              </w:rPr>
              <w:t xml:space="preserve">31. Жамбыл ауыл шаруашылығы тәжiрибе станциясы        Тараз облысы, </w:t>
            </w:r>
            <w:r>
              <w:br/>
            </w:r>
            <w:r>
              <w:rPr>
                <w:rFonts w:ascii="Times New Roman"/>
                <w:b w:val="false"/>
                <w:i w:val="false"/>
                <w:color w:val="000000"/>
                <w:sz w:val="20"/>
              </w:rPr>
              <w:t xml:space="preserve">
                                                      Жамбыл ауданы </w:t>
            </w:r>
          </w:p>
          <w:p>
            <w:pPr>
              <w:spacing w:after="20"/>
              <w:ind w:left="20"/>
              <w:jc w:val="both"/>
            </w:pPr>
            <w:r>
              <w:rPr>
                <w:rFonts w:ascii="Times New Roman"/>
                <w:b w:val="false"/>
                <w:i w:val="false"/>
                <w:color w:val="000000"/>
                <w:sz w:val="20"/>
              </w:rPr>
              <w:t xml:space="preserve">32. Қарабалық ауыл шаруашылығы тәжiрибе               Қостанай облысы, </w:t>
            </w:r>
            <w:r>
              <w:br/>
            </w:r>
            <w:r>
              <w:rPr>
                <w:rFonts w:ascii="Times New Roman"/>
                <w:b w:val="false"/>
                <w:i w:val="false"/>
                <w:color w:val="000000"/>
                <w:sz w:val="20"/>
              </w:rPr>
              <w:t xml:space="preserve">
    станциясы                                         Комсомол ауданы </w:t>
            </w:r>
          </w:p>
          <w:p>
            <w:pPr>
              <w:spacing w:after="20"/>
              <w:ind w:left="20"/>
              <w:jc w:val="both"/>
            </w:pPr>
            <w:r>
              <w:rPr>
                <w:rFonts w:ascii="Times New Roman"/>
                <w:b w:val="false"/>
                <w:i w:val="false"/>
                <w:color w:val="000000"/>
                <w:sz w:val="20"/>
              </w:rPr>
              <w:t xml:space="preserve">33. Красноводопад ауыл шаруашылығы тәжiрибе           Оңтүстiк Қазақстан  </w:t>
            </w:r>
            <w:r>
              <w:br/>
            </w:r>
            <w:r>
              <w:rPr>
                <w:rFonts w:ascii="Times New Roman"/>
                <w:b w:val="false"/>
                <w:i w:val="false"/>
                <w:color w:val="000000"/>
                <w:sz w:val="20"/>
              </w:rPr>
              <w:t xml:space="preserve">
    станциясы                                         облысы, Сарыағаш </w:t>
            </w:r>
            <w:r>
              <w:br/>
            </w:r>
            <w:r>
              <w:rPr>
                <w:rFonts w:ascii="Times New Roman"/>
                <w:b w:val="false"/>
                <w:i w:val="false"/>
                <w:color w:val="000000"/>
                <w:sz w:val="20"/>
              </w:rPr>
              <w:t xml:space="preserve">
                                                      ауданы </w:t>
            </w:r>
          </w:p>
          <w:p>
            <w:pPr>
              <w:spacing w:after="20"/>
              <w:ind w:left="20"/>
              <w:jc w:val="both"/>
            </w:pPr>
            <w:r>
              <w:rPr>
                <w:rFonts w:ascii="Times New Roman"/>
                <w:b w:val="false"/>
                <w:i w:val="false"/>
                <w:color w:val="000000"/>
                <w:sz w:val="20"/>
              </w:rPr>
              <w:t xml:space="preserve">34. Львов ауыл шаруашылығы тәжiрибе станциясы         Қостанай облысы, </w:t>
            </w:r>
            <w:r>
              <w:br/>
            </w:r>
            <w:r>
              <w:rPr>
                <w:rFonts w:ascii="Times New Roman"/>
                <w:b w:val="false"/>
                <w:i w:val="false"/>
                <w:color w:val="000000"/>
                <w:sz w:val="20"/>
              </w:rPr>
              <w:t xml:space="preserve">
                                                      Жiтiқара ауданы </w:t>
            </w:r>
          </w:p>
          <w:p>
            <w:pPr>
              <w:spacing w:after="20"/>
              <w:ind w:left="20"/>
              <w:jc w:val="both"/>
            </w:pPr>
            <w:r>
              <w:rPr>
                <w:rFonts w:ascii="Times New Roman"/>
                <w:b w:val="false"/>
                <w:i w:val="false"/>
                <w:color w:val="000000"/>
                <w:sz w:val="20"/>
              </w:rPr>
              <w:t xml:space="preserve">35. Мақтаарал ауыл шаруашылығы тәжiрибе               Оңтүстiк Қазақстан  </w:t>
            </w:r>
            <w:r>
              <w:br/>
            </w:r>
            <w:r>
              <w:rPr>
                <w:rFonts w:ascii="Times New Roman"/>
                <w:b w:val="false"/>
                <w:i w:val="false"/>
                <w:color w:val="000000"/>
                <w:sz w:val="20"/>
              </w:rPr>
              <w:t xml:space="preserve">
    станциясы                                         облысы, Мақтаарал </w:t>
            </w:r>
            <w:r>
              <w:br/>
            </w:r>
            <w:r>
              <w:rPr>
                <w:rFonts w:ascii="Times New Roman"/>
                <w:b w:val="false"/>
                <w:i w:val="false"/>
                <w:color w:val="000000"/>
                <w:sz w:val="20"/>
              </w:rPr>
              <w:t xml:space="preserve">
                                                      ауданы </w:t>
            </w:r>
          </w:p>
          <w:p>
            <w:pPr>
              <w:spacing w:after="20"/>
              <w:ind w:left="20"/>
              <w:jc w:val="both"/>
            </w:pPr>
            <w:r>
              <w:rPr>
                <w:rFonts w:ascii="Times New Roman"/>
                <w:b w:val="false"/>
                <w:i w:val="false"/>
                <w:color w:val="000000"/>
                <w:sz w:val="20"/>
              </w:rPr>
              <w:t xml:space="preserve">36. Н.И.Вавилов атындағы Арал өңiрi                   Ақтөбе облысы, </w:t>
            </w:r>
            <w:r>
              <w:br/>
            </w:r>
            <w:r>
              <w:rPr>
                <w:rFonts w:ascii="Times New Roman"/>
                <w:b w:val="false"/>
                <w:i w:val="false"/>
                <w:color w:val="000000"/>
                <w:sz w:val="20"/>
              </w:rPr>
              <w:t xml:space="preserve">
    өсiмдiктердiң генетикалық ресурстары              Шалқар қаласы </w:t>
            </w:r>
            <w:r>
              <w:br/>
            </w:r>
            <w:r>
              <w:rPr>
                <w:rFonts w:ascii="Times New Roman"/>
                <w:b w:val="false"/>
                <w:i w:val="false"/>
                <w:color w:val="000000"/>
                <w:sz w:val="20"/>
              </w:rPr>
              <w:t xml:space="preserve">
    тәжiрибе станциясы </w:t>
            </w:r>
          </w:p>
          <w:p>
            <w:pPr>
              <w:spacing w:after="20"/>
              <w:ind w:left="20"/>
              <w:jc w:val="both"/>
            </w:pPr>
            <w:r>
              <w:rPr>
                <w:rFonts w:ascii="Times New Roman"/>
                <w:b w:val="false"/>
                <w:i w:val="false"/>
                <w:color w:val="000000"/>
                <w:sz w:val="20"/>
              </w:rPr>
              <w:t xml:space="preserve">37. Солтүстiк Қазақстан ауыл шаруашылығы              Солтүстiк Қазақстан  </w:t>
            </w:r>
            <w:r>
              <w:br/>
            </w:r>
            <w:r>
              <w:rPr>
                <w:rFonts w:ascii="Times New Roman"/>
                <w:b w:val="false"/>
                <w:i w:val="false"/>
                <w:color w:val="000000"/>
                <w:sz w:val="20"/>
              </w:rPr>
              <w:t xml:space="preserve">
    тәжiрибе станциясы                                облысы, Аққайың </w:t>
            </w:r>
            <w:r>
              <w:br/>
            </w:r>
            <w:r>
              <w:rPr>
                <w:rFonts w:ascii="Times New Roman"/>
                <w:b w:val="false"/>
                <w:i w:val="false"/>
                <w:color w:val="000000"/>
                <w:sz w:val="20"/>
              </w:rPr>
              <w:t xml:space="preserve">
                                                      ауданы </w:t>
            </w:r>
          </w:p>
          <w:p>
            <w:pPr>
              <w:spacing w:after="20"/>
              <w:ind w:left="20"/>
              <w:jc w:val="both"/>
            </w:pPr>
            <w:r>
              <w:rPr>
                <w:rFonts w:ascii="Times New Roman"/>
                <w:b w:val="false"/>
                <w:i w:val="false"/>
                <w:color w:val="000000"/>
                <w:sz w:val="20"/>
              </w:rPr>
              <w:t xml:space="preserve">38. Степноишим ауыл шаруашылығы тәжiрибе              Солтүстiк Қазақстан  </w:t>
            </w:r>
            <w:r>
              <w:br/>
            </w:r>
            <w:r>
              <w:rPr>
                <w:rFonts w:ascii="Times New Roman"/>
                <w:b w:val="false"/>
                <w:i w:val="false"/>
                <w:color w:val="000000"/>
                <w:sz w:val="20"/>
              </w:rPr>
              <w:t xml:space="preserve">
    станциясы                                         облысы, Тайынша </w:t>
            </w:r>
            <w:r>
              <w:br/>
            </w:r>
            <w:r>
              <w:rPr>
                <w:rFonts w:ascii="Times New Roman"/>
                <w:b w:val="false"/>
                <w:i w:val="false"/>
                <w:color w:val="000000"/>
                <w:sz w:val="20"/>
              </w:rPr>
              <w:t xml:space="preserve">
                                                      ауданы </w:t>
            </w:r>
          </w:p>
          <w:p>
            <w:pPr>
              <w:spacing w:after="20"/>
              <w:ind w:left="20"/>
              <w:jc w:val="both"/>
            </w:pPr>
            <w:r>
              <w:rPr>
                <w:rFonts w:ascii="Times New Roman"/>
                <w:b w:val="false"/>
                <w:i w:val="false"/>
                <w:color w:val="000000"/>
                <w:sz w:val="20"/>
              </w:rPr>
              <w:t xml:space="preserve">39. Торғай ауыл шаруашылығы тәжiрибе                  Ақмола облысы, </w:t>
            </w:r>
            <w:r>
              <w:br/>
            </w:r>
            <w:r>
              <w:rPr>
                <w:rFonts w:ascii="Times New Roman"/>
                <w:b w:val="false"/>
                <w:i w:val="false"/>
                <w:color w:val="000000"/>
                <w:sz w:val="20"/>
              </w:rPr>
              <w:t xml:space="preserve">
    станциясы                                         Есiл ауданы </w:t>
            </w:r>
          </w:p>
          <w:p>
            <w:pPr>
              <w:spacing w:after="20"/>
              <w:ind w:left="20"/>
              <w:jc w:val="both"/>
            </w:pPr>
            <w:r>
              <w:rPr>
                <w:rFonts w:ascii="Times New Roman"/>
                <w:b w:val="false"/>
                <w:i w:val="false"/>
                <w:color w:val="000000"/>
                <w:sz w:val="20"/>
              </w:rPr>
              <w:t xml:space="preserve">40. Орал ауыл шаруашылығы тәжiрибе станциясы          Орал қаласы </w:t>
            </w:r>
          </w:p>
          <w:p>
            <w:pPr>
              <w:spacing w:after="20"/>
              <w:ind w:left="20"/>
              <w:jc w:val="both"/>
            </w:pPr>
            <w:r>
              <w:rPr>
                <w:rFonts w:ascii="Times New Roman"/>
                <w:b w:val="false"/>
                <w:i w:val="false"/>
                <w:color w:val="000000"/>
                <w:sz w:val="20"/>
              </w:rPr>
              <w:t xml:space="preserve">41. Дәндi дақылдар тәжiрибе шаруашылығы               Ақмола облысы, </w:t>
            </w:r>
            <w:r>
              <w:br/>
            </w:r>
            <w:r>
              <w:rPr>
                <w:rFonts w:ascii="Times New Roman"/>
                <w:b w:val="false"/>
                <w:i w:val="false"/>
                <w:color w:val="000000"/>
                <w:sz w:val="20"/>
              </w:rPr>
              <w:t xml:space="preserve">
                                                      Шортанды ауданы </w:t>
            </w:r>
          </w:p>
          <w:p>
            <w:pPr>
              <w:spacing w:after="20"/>
              <w:ind w:left="20"/>
              <w:jc w:val="both"/>
            </w:pPr>
            <w:r>
              <w:rPr>
                <w:rFonts w:ascii="Times New Roman"/>
                <w:b w:val="false"/>
                <w:i w:val="false"/>
                <w:color w:val="000000"/>
                <w:sz w:val="20"/>
              </w:rPr>
              <w:t xml:space="preserve">42. В.Р.Вильямс атындағы Қазақ егiншiлiк              Алматы облысы, </w:t>
            </w:r>
            <w:r>
              <w:br/>
            </w:r>
            <w:r>
              <w:rPr>
                <w:rFonts w:ascii="Times New Roman"/>
                <w:b w:val="false"/>
                <w:i w:val="false"/>
                <w:color w:val="000000"/>
                <w:sz w:val="20"/>
              </w:rPr>
              <w:t xml:space="preserve">
    ғылыми-зерттеу институтының Қаскелең              Қарасай ауданы </w:t>
            </w:r>
            <w:r>
              <w:br/>
            </w:r>
            <w:r>
              <w:rPr>
                <w:rFonts w:ascii="Times New Roman"/>
                <w:b w:val="false"/>
                <w:i w:val="false"/>
                <w:color w:val="000000"/>
                <w:sz w:val="20"/>
              </w:rPr>
              <w:t xml:space="preserve">
    тәжiрибе шаруашылығы </w:t>
            </w:r>
          </w:p>
          <w:p>
            <w:pPr>
              <w:spacing w:after="20"/>
              <w:ind w:left="20"/>
              <w:jc w:val="both"/>
            </w:pPr>
            <w:r>
              <w:rPr>
                <w:rFonts w:ascii="Times New Roman"/>
                <w:b w:val="false"/>
                <w:i w:val="false"/>
                <w:color w:val="000000"/>
                <w:sz w:val="20"/>
              </w:rPr>
              <w:t xml:space="preserve">43. Қазақ мал шаруашылығы ғылыми-зерттеу              Алматы облысы, </w:t>
            </w:r>
            <w:r>
              <w:br/>
            </w:r>
            <w:r>
              <w:rPr>
                <w:rFonts w:ascii="Times New Roman"/>
                <w:b w:val="false"/>
                <w:i w:val="false"/>
                <w:color w:val="000000"/>
                <w:sz w:val="20"/>
              </w:rPr>
              <w:t xml:space="preserve">
    институтының "Каменский" мемлекеттiк мал          Қарасай ауданы </w:t>
            </w:r>
            <w:r>
              <w:br/>
            </w:r>
            <w:r>
              <w:rPr>
                <w:rFonts w:ascii="Times New Roman"/>
                <w:b w:val="false"/>
                <w:i w:val="false"/>
                <w:color w:val="000000"/>
                <w:sz w:val="20"/>
              </w:rPr>
              <w:t xml:space="preserve">
    тұқымын асылдандыру зауыты </w:t>
            </w:r>
          </w:p>
          <w:p>
            <w:pPr>
              <w:spacing w:after="20"/>
              <w:ind w:left="20"/>
              <w:jc w:val="both"/>
            </w:pPr>
            <w:r>
              <w:rPr>
                <w:rFonts w:ascii="Times New Roman"/>
                <w:b w:val="false"/>
                <w:i w:val="false"/>
                <w:color w:val="000000"/>
                <w:sz w:val="20"/>
              </w:rPr>
              <w:t xml:space="preserve">44. Қазақ қой шаруашылығы ғылыми-зерттеу              Алматы облысы, </w:t>
            </w:r>
            <w:r>
              <w:br/>
            </w:r>
            <w:r>
              <w:rPr>
                <w:rFonts w:ascii="Times New Roman"/>
                <w:b w:val="false"/>
                <w:i w:val="false"/>
                <w:color w:val="000000"/>
                <w:sz w:val="20"/>
              </w:rPr>
              <w:t xml:space="preserve">
    институтының Мыңбаев атындағы тәжiрибе            Жамбыл ауданы </w:t>
            </w:r>
            <w:r>
              <w:br/>
            </w:r>
            <w:r>
              <w:rPr>
                <w:rFonts w:ascii="Times New Roman"/>
                <w:b w:val="false"/>
                <w:i w:val="false"/>
                <w:color w:val="000000"/>
                <w:sz w:val="20"/>
              </w:rPr>
              <w:t xml:space="preserve">
    шаруашылығы </w:t>
            </w:r>
          </w:p>
          <w:p>
            <w:pPr>
              <w:spacing w:after="20"/>
              <w:ind w:left="20"/>
              <w:jc w:val="both"/>
            </w:pPr>
            <w:r>
              <w:rPr>
                <w:rFonts w:ascii="Times New Roman"/>
                <w:b w:val="false"/>
                <w:i w:val="false"/>
                <w:color w:val="000000"/>
                <w:sz w:val="20"/>
              </w:rPr>
              <w:t xml:space="preserve">45. Қазақ жемiс және жүзiм шаруашылығы                Алматы облысы, </w:t>
            </w:r>
            <w:r>
              <w:br/>
            </w:r>
            <w:r>
              <w:rPr>
                <w:rFonts w:ascii="Times New Roman"/>
                <w:b w:val="false"/>
                <w:i w:val="false"/>
                <w:color w:val="000000"/>
                <w:sz w:val="20"/>
              </w:rPr>
              <w:t xml:space="preserve">
    ғылыми-зерттеу институтының "Алмалы"              Талғар ауданы </w:t>
            </w:r>
            <w:r>
              <w:br/>
            </w:r>
            <w:r>
              <w:rPr>
                <w:rFonts w:ascii="Times New Roman"/>
                <w:b w:val="false"/>
                <w:i w:val="false"/>
                <w:color w:val="000000"/>
                <w:sz w:val="20"/>
              </w:rPr>
              <w:t xml:space="preserve">
    жемiс-жидек дақылдары тәжiрибе  </w:t>
            </w:r>
            <w:r>
              <w:br/>
            </w:r>
            <w:r>
              <w:rPr>
                <w:rFonts w:ascii="Times New Roman"/>
                <w:b w:val="false"/>
                <w:i w:val="false"/>
                <w:color w:val="000000"/>
                <w:sz w:val="20"/>
              </w:rPr>
              <w:t xml:space="preserve">
    шаруашылығы  </w:t>
            </w:r>
          </w:p>
          <w:p>
            <w:pPr>
              <w:spacing w:after="20"/>
              <w:ind w:left="20"/>
              <w:jc w:val="both"/>
            </w:pPr>
            <w:r>
              <w:rPr>
                <w:rFonts w:ascii="Times New Roman"/>
                <w:b w:val="false"/>
                <w:i w:val="false"/>
                <w:color w:val="000000"/>
                <w:sz w:val="20"/>
              </w:rPr>
              <w:t xml:space="preserve">46. Қазақ картоп және көкөнiс шаруашылығы             Алматы облысы, </w:t>
            </w:r>
            <w:r>
              <w:br/>
            </w:r>
            <w:r>
              <w:rPr>
                <w:rFonts w:ascii="Times New Roman"/>
                <w:b w:val="false"/>
                <w:i w:val="false"/>
                <w:color w:val="000000"/>
                <w:sz w:val="20"/>
              </w:rPr>
              <w:t xml:space="preserve">
    ғылыми-зерттеу институтының Бiрiншi мамыр         Қарасай ауданы </w:t>
            </w:r>
            <w:r>
              <w:br/>
            </w:r>
            <w:r>
              <w:rPr>
                <w:rFonts w:ascii="Times New Roman"/>
                <w:b w:val="false"/>
                <w:i w:val="false"/>
                <w:color w:val="000000"/>
                <w:sz w:val="20"/>
              </w:rPr>
              <w:t xml:space="preserve">
    тәжiрибе шаруашылығы </w:t>
            </w:r>
          </w:p>
          <w:p>
            <w:pPr>
              <w:spacing w:after="20"/>
              <w:ind w:left="20"/>
              <w:jc w:val="both"/>
            </w:pPr>
            <w:r>
              <w:rPr>
                <w:rFonts w:ascii="Times New Roman"/>
                <w:b w:val="false"/>
                <w:i w:val="false"/>
                <w:color w:val="000000"/>
                <w:sz w:val="20"/>
              </w:rPr>
              <w:t xml:space="preserve">47. Қазақ қой шаруашылығы ғылыми-зерттеу              Алматы облысы, </w:t>
            </w:r>
            <w:r>
              <w:br/>
            </w:r>
            <w:r>
              <w:rPr>
                <w:rFonts w:ascii="Times New Roman"/>
                <w:b w:val="false"/>
                <w:i w:val="false"/>
                <w:color w:val="000000"/>
                <w:sz w:val="20"/>
              </w:rPr>
              <w:t xml:space="preserve">
    институтының Ақсеңгiр тәжiрибе шаруашылығы        Жамбыл ауданы </w:t>
            </w:r>
          </w:p>
          <w:p>
            <w:pPr>
              <w:spacing w:after="20"/>
              <w:ind w:left="20"/>
              <w:jc w:val="both"/>
            </w:pPr>
            <w:r>
              <w:rPr>
                <w:rFonts w:ascii="Times New Roman"/>
                <w:b w:val="false"/>
                <w:i w:val="false"/>
                <w:color w:val="000000"/>
                <w:sz w:val="20"/>
              </w:rPr>
              <w:t xml:space="preserve">48. Шығыс Қазақстан Ауыл шаруашылығы                  Шығыс Қазақстан </w:t>
            </w:r>
            <w:r>
              <w:br/>
            </w:r>
            <w:r>
              <w:rPr>
                <w:rFonts w:ascii="Times New Roman"/>
                <w:b w:val="false"/>
                <w:i w:val="false"/>
                <w:color w:val="000000"/>
                <w:sz w:val="20"/>
              </w:rPr>
              <w:t xml:space="preserve">
    ғылыми-зерттеу институтының Шығыс                 облысы, Өскемен </w:t>
            </w:r>
            <w:r>
              <w:br/>
            </w:r>
            <w:r>
              <w:rPr>
                <w:rFonts w:ascii="Times New Roman"/>
                <w:b w:val="false"/>
                <w:i w:val="false"/>
                <w:color w:val="000000"/>
                <w:sz w:val="20"/>
              </w:rPr>
              <w:t xml:space="preserve">
    Қазақстан тәжiрибе шаруашылығы                    қаласы </w:t>
            </w:r>
          </w:p>
          <w:p>
            <w:pPr>
              <w:spacing w:after="20"/>
              <w:ind w:left="20"/>
              <w:jc w:val="both"/>
            </w:pPr>
            <w:r>
              <w:rPr>
                <w:rFonts w:ascii="Times New Roman"/>
                <w:b w:val="false"/>
                <w:i w:val="false"/>
                <w:color w:val="000000"/>
                <w:sz w:val="20"/>
              </w:rPr>
              <w:t xml:space="preserve">49. Шығыс Қазақстан Ауыл шаруашылығы                  Шығыс Қазақстан  </w:t>
            </w:r>
            <w:r>
              <w:br/>
            </w:r>
            <w:r>
              <w:rPr>
                <w:rFonts w:ascii="Times New Roman"/>
                <w:b w:val="false"/>
                <w:i w:val="false"/>
                <w:color w:val="000000"/>
                <w:sz w:val="20"/>
              </w:rPr>
              <w:t xml:space="preserve">
    ғылыми-зерттеу институтының Зырян тәжiрибе        облысы, Зырян ауданы </w:t>
            </w:r>
            <w:r>
              <w:br/>
            </w:r>
            <w:r>
              <w:rPr>
                <w:rFonts w:ascii="Times New Roman"/>
                <w:b w:val="false"/>
                <w:i w:val="false"/>
                <w:color w:val="000000"/>
                <w:sz w:val="20"/>
              </w:rPr>
              <w:t xml:space="preserve">
    шаруашылығы </w:t>
            </w:r>
          </w:p>
          <w:p>
            <w:pPr>
              <w:spacing w:after="20"/>
              <w:ind w:left="20"/>
              <w:jc w:val="both"/>
            </w:pPr>
            <w:r>
              <w:rPr>
                <w:rFonts w:ascii="Times New Roman"/>
                <w:b w:val="false"/>
                <w:i w:val="false"/>
                <w:color w:val="000000"/>
                <w:sz w:val="20"/>
              </w:rPr>
              <w:t xml:space="preserve">50. Шығыс Қазақстан Ауыл шаруашылығы                  Шығыс Қазақстан </w:t>
            </w:r>
            <w:r>
              <w:br/>
            </w:r>
            <w:r>
              <w:rPr>
                <w:rFonts w:ascii="Times New Roman"/>
                <w:b w:val="false"/>
                <w:i w:val="false"/>
                <w:color w:val="000000"/>
                <w:sz w:val="20"/>
              </w:rPr>
              <w:t xml:space="preserve">
    ғылыми-зерттеу институтының майлы дақылдар        облысы, Глубокое  </w:t>
            </w:r>
            <w:r>
              <w:br/>
            </w:r>
            <w:r>
              <w:rPr>
                <w:rFonts w:ascii="Times New Roman"/>
                <w:b w:val="false"/>
                <w:i w:val="false"/>
                <w:color w:val="000000"/>
                <w:sz w:val="20"/>
              </w:rPr>
              <w:t xml:space="preserve">
    тәжiрибе шаруашылығы                              ауданы </w:t>
            </w:r>
          </w:p>
          <w:p>
            <w:pPr>
              <w:spacing w:after="20"/>
              <w:ind w:left="20"/>
              <w:jc w:val="both"/>
            </w:pPr>
            <w:r>
              <w:rPr>
                <w:rFonts w:ascii="Times New Roman"/>
                <w:b w:val="false"/>
                <w:i w:val="false"/>
                <w:color w:val="000000"/>
                <w:sz w:val="20"/>
              </w:rPr>
              <w:t xml:space="preserve">51. Қазақ жемiс және жүзiм шаруашылығы                Жамбыл облысы, </w:t>
            </w:r>
            <w:r>
              <w:br/>
            </w:r>
            <w:r>
              <w:rPr>
                <w:rFonts w:ascii="Times New Roman"/>
                <w:b w:val="false"/>
                <w:i w:val="false"/>
                <w:color w:val="000000"/>
                <w:sz w:val="20"/>
              </w:rPr>
              <w:t xml:space="preserve">
    ғылыми-зерттеу институтының "Мерке"               Мерке ауданы </w:t>
            </w:r>
            <w:r>
              <w:br/>
            </w:r>
            <w:r>
              <w:rPr>
                <w:rFonts w:ascii="Times New Roman"/>
                <w:b w:val="false"/>
                <w:i w:val="false"/>
                <w:color w:val="000000"/>
                <w:sz w:val="20"/>
              </w:rPr>
              <w:t xml:space="preserve">
    тәжiрибе шаруашылығы </w:t>
            </w:r>
          </w:p>
          <w:p>
            <w:pPr>
              <w:spacing w:after="20"/>
              <w:ind w:left="20"/>
              <w:jc w:val="both"/>
            </w:pPr>
            <w:r>
              <w:rPr>
                <w:rFonts w:ascii="Times New Roman"/>
                <w:b w:val="false"/>
                <w:i w:val="false"/>
                <w:color w:val="000000"/>
                <w:sz w:val="20"/>
              </w:rPr>
              <w:t xml:space="preserve">52. Арал өңiрi агроэкология және ауыл                 Қызылорда облысы, </w:t>
            </w:r>
            <w:r>
              <w:br/>
            </w:r>
            <w:r>
              <w:rPr>
                <w:rFonts w:ascii="Times New Roman"/>
                <w:b w:val="false"/>
                <w:i w:val="false"/>
                <w:color w:val="000000"/>
                <w:sz w:val="20"/>
              </w:rPr>
              <w:t xml:space="preserve">
    шаруашылығы ғылыми-зерттеу институтының           Сырдария ауданы </w:t>
            </w:r>
            <w:r>
              <w:br/>
            </w:r>
            <w:r>
              <w:rPr>
                <w:rFonts w:ascii="Times New Roman"/>
                <w:b w:val="false"/>
                <w:i w:val="false"/>
                <w:color w:val="000000"/>
                <w:sz w:val="20"/>
              </w:rPr>
              <w:t xml:space="preserve">
    Қарауылтөбе тәжiрибе шаруашылығы </w:t>
            </w:r>
          </w:p>
          <w:p>
            <w:pPr>
              <w:spacing w:after="20"/>
              <w:ind w:left="20"/>
              <w:jc w:val="both"/>
            </w:pPr>
            <w:r>
              <w:rPr>
                <w:rFonts w:ascii="Times New Roman"/>
                <w:b w:val="false"/>
                <w:i w:val="false"/>
                <w:color w:val="000000"/>
                <w:sz w:val="20"/>
              </w:rPr>
              <w:t xml:space="preserve">53. Арал өңiрi агроэкология және ауыл                 Қызылорда облысы, </w:t>
            </w:r>
            <w:r>
              <w:br/>
            </w:r>
            <w:r>
              <w:rPr>
                <w:rFonts w:ascii="Times New Roman"/>
                <w:b w:val="false"/>
                <w:i w:val="false"/>
                <w:color w:val="000000"/>
                <w:sz w:val="20"/>
              </w:rPr>
              <w:t xml:space="preserve">
    шаруашылығы ғылыми-зерттеу институтының           Жаңақорған ауданы </w:t>
            </w:r>
            <w:r>
              <w:br/>
            </w:r>
            <w:r>
              <w:rPr>
                <w:rFonts w:ascii="Times New Roman"/>
                <w:b w:val="false"/>
                <w:i w:val="false"/>
                <w:color w:val="000000"/>
                <w:sz w:val="20"/>
              </w:rPr>
              <w:t xml:space="preserve">
    "Түгiскен" тәжiрибе шаруашылығы </w:t>
            </w:r>
          </w:p>
          <w:p>
            <w:pPr>
              <w:spacing w:after="20"/>
              <w:ind w:left="20"/>
              <w:jc w:val="both"/>
            </w:pPr>
            <w:r>
              <w:rPr>
                <w:rFonts w:ascii="Times New Roman"/>
                <w:b w:val="false"/>
                <w:i w:val="false"/>
                <w:color w:val="000000"/>
                <w:sz w:val="20"/>
              </w:rPr>
              <w:t xml:space="preserve">54. Қостанай ауыл шаруашылығы ғылыми-зерттеу          Қостанай облысы, </w:t>
            </w:r>
            <w:r>
              <w:br/>
            </w:r>
            <w:r>
              <w:rPr>
                <w:rFonts w:ascii="Times New Roman"/>
                <w:b w:val="false"/>
                <w:i w:val="false"/>
                <w:color w:val="000000"/>
                <w:sz w:val="20"/>
              </w:rPr>
              <w:t xml:space="preserve">
    институтының "Заречное" тәжiрибе                  Қостанай ауданы </w:t>
            </w:r>
            <w:r>
              <w:br/>
            </w:r>
            <w:r>
              <w:rPr>
                <w:rFonts w:ascii="Times New Roman"/>
                <w:b w:val="false"/>
                <w:i w:val="false"/>
                <w:color w:val="000000"/>
                <w:sz w:val="20"/>
              </w:rPr>
              <w:t xml:space="preserve">
    шаруашылығы </w:t>
            </w:r>
          </w:p>
          <w:p>
            <w:pPr>
              <w:spacing w:after="20"/>
              <w:ind w:left="20"/>
              <w:jc w:val="both"/>
            </w:pPr>
            <w:r>
              <w:rPr>
                <w:rFonts w:ascii="Times New Roman"/>
                <w:b w:val="false"/>
                <w:i w:val="false"/>
                <w:color w:val="000000"/>
                <w:sz w:val="20"/>
              </w:rPr>
              <w:t xml:space="preserve">55. Павлодар ауыл шаруашылығы ғылыми-зерттеу          Павлодар облысы, </w:t>
            </w:r>
            <w:r>
              <w:br/>
            </w:r>
            <w:r>
              <w:rPr>
                <w:rFonts w:ascii="Times New Roman"/>
                <w:b w:val="false"/>
                <w:i w:val="false"/>
                <w:color w:val="000000"/>
                <w:sz w:val="20"/>
              </w:rPr>
              <w:t xml:space="preserve">
    институтының "Ертiс" тәжiрибе шаруашылығы         Ертiс ауданы </w:t>
            </w:r>
          </w:p>
          <w:p>
            <w:pPr>
              <w:spacing w:after="20"/>
              <w:ind w:left="20"/>
              <w:jc w:val="both"/>
            </w:pPr>
            <w:r>
              <w:rPr>
                <w:rFonts w:ascii="Times New Roman"/>
                <w:b w:val="false"/>
                <w:i w:val="false"/>
                <w:color w:val="000000"/>
                <w:sz w:val="20"/>
              </w:rPr>
              <w:t xml:space="preserve">56. В.Р.Вильямс атындағы Қазақ егiншiлiк              Алматы облысы, </w:t>
            </w:r>
            <w:r>
              <w:br/>
            </w:r>
            <w:r>
              <w:rPr>
                <w:rFonts w:ascii="Times New Roman"/>
                <w:b w:val="false"/>
                <w:i w:val="false"/>
                <w:color w:val="000000"/>
                <w:sz w:val="20"/>
              </w:rPr>
              <w:t xml:space="preserve">
    ғылыми-зерттеу институтының "Қалал"               Ақсу ауданы </w:t>
            </w:r>
            <w:r>
              <w:br/>
            </w:r>
            <w:r>
              <w:rPr>
                <w:rFonts w:ascii="Times New Roman"/>
                <w:b w:val="false"/>
                <w:i w:val="false"/>
                <w:color w:val="000000"/>
                <w:sz w:val="20"/>
              </w:rPr>
              <w:t xml:space="preserve">
    тәжiрибе шаруашылығы </w:t>
            </w:r>
          </w:p>
          <w:p>
            <w:pPr>
              <w:spacing w:after="20"/>
              <w:ind w:left="20"/>
              <w:jc w:val="both"/>
            </w:pPr>
            <w:r>
              <w:rPr>
                <w:rFonts w:ascii="Times New Roman"/>
                <w:b w:val="false"/>
                <w:i w:val="false"/>
                <w:color w:val="000000"/>
                <w:sz w:val="20"/>
              </w:rPr>
              <w:t xml:space="preserve">57. В.Р.Вильямс атындағы Қазақ егiншiлiк              Алматы облысы, </w:t>
            </w:r>
            <w:r>
              <w:br/>
            </w:r>
            <w:r>
              <w:rPr>
                <w:rFonts w:ascii="Times New Roman"/>
                <w:b w:val="false"/>
                <w:i w:val="false"/>
                <w:color w:val="000000"/>
                <w:sz w:val="20"/>
              </w:rPr>
              <w:t xml:space="preserve">
    ғылыми-зерттеу институтының "Көктал"              Панфилов ауданы </w:t>
            </w:r>
            <w:r>
              <w:br/>
            </w:r>
            <w:r>
              <w:rPr>
                <w:rFonts w:ascii="Times New Roman"/>
                <w:b w:val="false"/>
                <w:i w:val="false"/>
                <w:color w:val="000000"/>
                <w:sz w:val="20"/>
              </w:rPr>
              <w:t xml:space="preserve">
    кәсiпорны </w:t>
            </w:r>
          </w:p>
          <w:p>
            <w:pPr>
              <w:spacing w:after="20"/>
              <w:ind w:left="20"/>
              <w:jc w:val="both"/>
            </w:pPr>
            <w:r>
              <w:rPr>
                <w:rFonts w:ascii="Times New Roman"/>
                <w:b w:val="false"/>
                <w:i w:val="false"/>
                <w:color w:val="000000"/>
                <w:sz w:val="20"/>
              </w:rPr>
              <w:t xml:space="preserve">58. Оңтүстiк Қазақстан ауыл шаруашылығы               Оңтүстік Қазақстан  </w:t>
            </w:r>
            <w:r>
              <w:br/>
            </w:r>
            <w:r>
              <w:rPr>
                <w:rFonts w:ascii="Times New Roman"/>
                <w:b w:val="false"/>
                <w:i w:val="false"/>
                <w:color w:val="000000"/>
                <w:sz w:val="20"/>
              </w:rPr>
              <w:t xml:space="preserve">
    ғылыми-зерттеу институтының Тұқым                 облысы, Сайрам ауданы </w:t>
            </w:r>
            <w:r>
              <w:br/>
            </w:r>
            <w:r>
              <w:rPr>
                <w:rFonts w:ascii="Times New Roman"/>
                <w:b w:val="false"/>
                <w:i w:val="false"/>
                <w:color w:val="000000"/>
                <w:sz w:val="20"/>
              </w:rPr>
              <w:t xml:space="preserve">
    шаруашылығы жөнiндегi тәжiрибе </w:t>
            </w:r>
            <w:r>
              <w:br/>
            </w:r>
            <w:r>
              <w:rPr>
                <w:rFonts w:ascii="Times New Roman"/>
                <w:b w:val="false"/>
                <w:i w:val="false"/>
                <w:color w:val="000000"/>
                <w:sz w:val="20"/>
              </w:rPr>
              <w:t xml:space="preserve">
    шаруашылығы </w:t>
            </w:r>
          </w:p>
          <w:p>
            <w:pPr>
              <w:spacing w:after="20"/>
              <w:ind w:left="20"/>
              <w:jc w:val="both"/>
            </w:pPr>
            <w:r>
              <w:rPr>
                <w:rFonts w:ascii="Times New Roman"/>
                <w:b w:val="false"/>
                <w:i w:val="false"/>
                <w:color w:val="000000"/>
                <w:sz w:val="20"/>
              </w:rPr>
              <w:t xml:space="preserve">59. Қазақ қаракөл шаруашылығы ғылыми-зерттеу          Оңтүстiк Қазақстан </w:t>
            </w:r>
            <w:r>
              <w:br/>
            </w:r>
            <w:r>
              <w:rPr>
                <w:rFonts w:ascii="Times New Roman"/>
                <w:b w:val="false"/>
                <w:i w:val="false"/>
                <w:color w:val="000000"/>
                <w:sz w:val="20"/>
              </w:rPr>
              <w:t xml:space="preserve">
    институтының "Бiрлiк" тәжiрибе шаруашылығы        облысы, Келес ауданы </w:t>
            </w:r>
          </w:p>
          <w:p>
            <w:pPr>
              <w:spacing w:after="20"/>
              <w:ind w:left="20"/>
              <w:jc w:val="both"/>
            </w:pPr>
            <w:r>
              <w:rPr>
                <w:rFonts w:ascii="Times New Roman"/>
                <w:b w:val="false"/>
                <w:i w:val="false"/>
                <w:color w:val="000000"/>
                <w:sz w:val="20"/>
              </w:rPr>
              <w:t xml:space="preserve">60. Қазақ қаракөл шаруашылығы ғылыми-зерттеу          Оңтүстiк Қазақстан  </w:t>
            </w:r>
            <w:r>
              <w:br/>
            </w:r>
            <w:r>
              <w:rPr>
                <w:rFonts w:ascii="Times New Roman"/>
                <w:b w:val="false"/>
                <w:i w:val="false"/>
                <w:color w:val="000000"/>
                <w:sz w:val="20"/>
              </w:rPr>
              <w:t xml:space="preserve">
    институтының "Задария" мемлекеттiк мал            облысы, Арыс ауданы </w:t>
            </w:r>
            <w:r>
              <w:br/>
            </w:r>
            <w:r>
              <w:rPr>
                <w:rFonts w:ascii="Times New Roman"/>
                <w:b w:val="false"/>
                <w:i w:val="false"/>
                <w:color w:val="000000"/>
                <w:sz w:val="20"/>
              </w:rPr>
              <w:t xml:space="preserve">
    тұқымын асылдандыру зауыты </w:t>
            </w:r>
          </w:p>
          <w:p>
            <w:pPr>
              <w:spacing w:after="20"/>
              <w:ind w:left="20"/>
              <w:jc w:val="both"/>
            </w:pPr>
            <w:r>
              <w:rPr>
                <w:rFonts w:ascii="Times New Roman"/>
                <w:b w:val="false"/>
                <w:i w:val="false"/>
                <w:color w:val="000000"/>
                <w:sz w:val="20"/>
              </w:rPr>
              <w:t xml:space="preserve">61. Оңтүстiк Қазақстан ауыл шаруашылығы               Оңтүстiк Қазақстан </w:t>
            </w:r>
            <w:r>
              <w:br/>
            </w:r>
            <w:r>
              <w:rPr>
                <w:rFonts w:ascii="Times New Roman"/>
                <w:b w:val="false"/>
                <w:i w:val="false"/>
                <w:color w:val="000000"/>
                <w:sz w:val="20"/>
              </w:rPr>
              <w:t xml:space="preserve">
    ғылыми-зерттеу институтының "Келес"               облысы, Келес ауданы </w:t>
            </w:r>
            <w:r>
              <w:br/>
            </w:r>
            <w:r>
              <w:rPr>
                <w:rFonts w:ascii="Times New Roman"/>
                <w:b w:val="false"/>
                <w:i w:val="false"/>
                <w:color w:val="000000"/>
                <w:sz w:val="20"/>
              </w:rPr>
              <w:t xml:space="preserve">
    тәжiрибе шаруашылығы </w:t>
            </w:r>
          </w:p>
          <w:p>
            <w:pPr>
              <w:spacing w:after="20"/>
              <w:ind w:left="20"/>
              <w:jc w:val="both"/>
            </w:pPr>
            <w:r>
              <w:rPr>
                <w:rFonts w:ascii="Times New Roman"/>
                <w:b w:val="false"/>
                <w:i w:val="false"/>
                <w:color w:val="000000"/>
                <w:sz w:val="20"/>
              </w:rPr>
              <w:t xml:space="preserve">62. Оңтүстiк Қазақстан ауыл шаруашылығы               Оңтүстiк Қазақстан </w:t>
            </w:r>
            <w:r>
              <w:br/>
            </w:r>
            <w:r>
              <w:rPr>
                <w:rFonts w:ascii="Times New Roman"/>
                <w:b w:val="false"/>
                <w:i w:val="false"/>
                <w:color w:val="000000"/>
                <w:sz w:val="20"/>
              </w:rPr>
              <w:t xml:space="preserve">
    ғылыми-зерттеу институтының К.Қонысбаев           облысы, Келес ауданы </w:t>
            </w:r>
            <w:r>
              <w:br/>
            </w:r>
            <w:r>
              <w:rPr>
                <w:rFonts w:ascii="Times New Roman"/>
                <w:b w:val="false"/>
                <w:i w:val="false"/>
                <w:color w:val="000000"/>
                <w:sz w:val="20"/>
              </w:rPr>
              <w:t xml:space="preserve">
    атындағы тәжiрибе шаруашылығы </w:t>
            </w:r>
          </w:p>
          <w:p>
            <w:pPr>
              <w:spacing w:after="20"/>
              <w:ind w:left="20"/>
              <w:jc w:val="both"/>
            </w:pPr>
            <w:r>
              <w:rPr>
                <w:rFonts w:ascii="Times New Roman"/>
                <w:b w:val="false"/>
                <w:i w:val="false"/>
                <w:color w:val="000000"/>
                <w:sz w:val="20"/>
              </w:rPr>
              <w:t xml:space="preserve">63. Қазақ қаракөл шаруашылығы ғылыми-зерттеу          Оңтүстiк Қазақстан </w:t>
            </w:r>
            <w:r>
              <w:br/>
            </w:r>
            <w:r>
              <w:rPr>
                <w:rFonts w:ascii="Times New Roman"/>
                <w:b w:val="false"/>
                <w:i w:val="false"/>
                <w:color w:val="000000"/>
                <w:sz w:val="20"/>
              </w:rPr>
              <w:t xml:space="preserve">
    институтының "Ақ дала" тәжiрибе                   облысы, Арыс ауданы </w:t>
            </w:r>
            <w:r>
              <w:br/>
            </w:r>
            <w:r>
              <w:rPr>
                <w:rFonts w:ascii="Times New Roman"/>
                <w:b w:val="false"/>
                <w:i w:val="false"/>
                <w:color w:val="000000"/>
                <w:sz w:val="20"/>
              </w:rPr>
              <w:t xml:space="preserve">
    шаруашылығы </w:t>
            </w:r>
          </w:p>
          <w:p>
            <w:pPr>
              <w:spacing w:after="20"/>
              <w:ind w:left="20"/>
              <w:jc w:val="both"/>
            </w:pPr>
            <w:r>
              <w:rPr>
                <w:rFonts w:ascii="Times New Roman"/>
                <w:b w:val="false"/>
                <w:i w:val="false"/>
                <w:color w:val="000000"/>
                <w:sz w:val="20"/>
              </w:rPr>
              <w:t xml:space="preserve">64. Оңтүстiк Қазақстан ауыл шаруашылығы Қазақ         Оңтүстiк Қазақстан </w:t>
            </w:r>
            <w:r>
              <w:br/>
            </w:r>
            <w:r>
              <w:rPr>
                <w:rFonts w:ascii="Times New Roman"/>
                <w:b w:val="false"/>
                <w:i w:val="false"/>
                <w:color w:val="000000"/>
                <w:sz w:val="20"/>
              </w:rPr>
              <w:t xml:space="preserve">
    ғылыми-зерттеу институтының "Алтын төбе"          облысы, Қазығұрт </w:t>
            </w:r>
            <w:r>
              <w:br/>
            </w:r>
            <w:r>
              <w:rPr>
                <w:rFonts w:ascii="Times New Roman"/>
                <w:b w:val="false"/>
                <w:i w:val="false"/>
                <w:color w:val="000000"/>
                <w:sz w:val="20"/>
              </w:rPr>
              <w:t xml:space="preserve">
    тәжiрибе шаруашылығы                              ауданы </w:t>
            </w:r>
          </w:p>
          <w:p>
            <w:pPr>
              <w:spacing w:after="20"/>
              <w:ind w:left="20"/>
              <w:jc w:val="both"/>
            </w:pPr>
            <w:r>
              <w:rPr>
                <w:rFonts w:ascii="Times New Roman"/>
                <w:b w:val="false"/>
                <w:i w:val="false"/>
                <w:color w:val="000000"/>
                <w:sz w:val="20"/>
              </w:rPr>
              <w:t xml:space="preserve">65. Оңтүстiк Қазақстан ауыл шаруашылығы Қазақ         Оңтүстiк Қазақстан </w:t>
            </w:r>
            <w:r>
              <w:br/>
            </w:r>
            <w:r>
              <w:rPr>
                <w:rFonts w:ascii="Times New Roman"/>
                <w:b w:val="false"/>
                <w:i w:val="false"/>
                <w:color w:val="000000"/>
                <w:sz w:val="20"/>
              </w:rPr>
              <w:t xml:space="preserve">
    ғылыми-зерттеу институтының "Комсомол"            облысы, Шардара </w:t>
            </w:r>
            <w:r>
              <w:br/>
            </w:r>
            <w:r>
              <w:rPr>
                <w:rFonts w:ascii="Times New Roman"/>
                <w:b w:val="false"/>
                <w:i w:val="false"/>
                <w:color w:val="000000"/>
                <w:sz w:val="20"/>
              </w:rPr>
              <w:t xml:space="preserve">
    тәжiрибе шаруашылығы                              ауданы </w:t>
            </w:r>
          </w:p>
          <w:p>
            <w:pPr>
              <w:spacing w:after="20"/>
              <w:ind w:left="20"/>
              <w:jc w:val="both"/>
            </w:pPr>
            <w:r>
              <w:rPr>
                <w:rFonts w:ascii="Times New Roman"/>
                <w:b w:val="false"/>
                <w:i w:val="false"/>
                <w:color w:val="000000"/>
                <w:sz w:val="20"/>
              </w:rPr>
              <w:t xml:space="preserve">66. Оңтүстiк Қазақстан ауыл шаруашылығы Қазақ         Оңтүстiк Қазақстан </w:t>
            </w:r>
            <w:r>
              <w:br/>
            </w:r>
            <w:r>
              <w:rPr>
                <w:rFonts w:ascii="Times New Roman"/>
                <w:b w:val="false"/>
                <w:i w:val="false"/>
                <w:color w:val="000000"/>
                <w:sz w:val="20"/>
              </w:rPr>
              <w:t xml:space="preserve">
    ғылыми-зерттеу институтының Қызылқұм              облысы, Шардара </w:t>
            </w:r>
            <w:r>
              <w:br/>
            </w:r>
            <w:r>
              <w:rPr>
                <w:rFonts w:ascii="Times New Roman"/>
                <w:b w:val="false"/>
                <w:i w:val="false"/>
                <w:color w:val="000000"/>
                <w:sz w:val="20"/>
              </w:rPr>
              <w:t xml:space="preserve">
    тәжiрибе шаруашылығы                              ауданы </w:t>
            </w:r>
          </w:p>
          <w:p>
            <w:pPr>
              <w:spacing w:after="20"/>
              <w:ind w:left="20"/>
              <w:jc w:val="both"/>
            </w:pPr>
            <w:r>
              <w:rPr>
                <w:rFonts w:ascii="Times New Roman"/>
                <w:b w:val="false"/>
                <w:i w:val="false"/>
                <w:color w:val="000000"/>
                <w:sz w:val="20"/>
              </w:rPr>
              <w:t xml:space="preserve">67. Оңтүстiк Қазақстан ауыл шаруашылығы Қазақ         Оңтүстiк Қазақстан </w:t>
            </w:r>
            <w:r>
              <w:br/>
            </w:r>
            <w:r>
              <w:rPr>
                <w:rFonts w:ascii="Times New Roman"/>
                <w:b w:val="false"/>
                <w:i w:val="false"/>
                <w:color w:val="000000"/>
                <w:sz w:val="20"/>
              </w:rPr>
              <w:t xml:space="preserve">
    ғылыми-зерттеу институтының "Қарабау"             облысы, Қазығұрт </w:t>
            </w:r>
            <w:r>
              <w:br/>
            </w:r>
            <w:r>
              <w:rPr>
                <w:rFonts w:ascii="Times New Roman"/>
                <w:b w:val="false"/>
                <w:i w:val="false"/>
                <w:color w:val="000000"/>
                <w:sz w:val="20"/>
              </w:rPr>
              <w:t xml:space="preserve">
    таңдаулы тұқым шаруашылығы                        ауданы </w:t>
            </w:r>
          </w:p>
          <w:p>
            <w:pPr>
              <w:spacing w:after="20"/>
              <w:ind w:left="20"/>
              <w:jc w:val="both"/>
            </w:pPr>
            <w:r>
              <w:rPr>
                <w:rFonts w:ascii="Times New Roman"/>
                <w:b w:val="false"/>
                <w:i w:val="false"/>
                <w:color w:val="000000"/>
                <w:sz w:val="20"/>
              </w:rPr>
              <w:t xml:space="preserve">68. Жемiс және жүзiм шаруашылығы Қазақ                Оңтүстік Қазақстан  </w:t>
            </w:r>
            <w:r>
              <w:br/>
            </w:r>
            <w:r>
              <w:rPr>
                <w:rFonts w:ascii="Times New Roman"/>
                <w:b w:val="false"/>
                <w:i w:val="false"/>
                <w:color w:val="000000"/>
                <w:sz w:val="20"/>
              </w:rPr>
              <w:t xml:space="preserve">
    ғылыми-зерттеу институтының "Сарыағаш"            облысы, </w:t>
            </w:r>
            <w:r>
              <w:br/>
            </w:r>
            <w:r>
              <w:rPr>
                <w:rFonts w:ascii="Times New Roman"/>
                <w:b w:val="false"/>
                <w:i w:val="false"/>
                <w:color w:val="000000"/>
                <w:sz w:val="20"/>
              </w:rPr>
              <w:t xml:space="preserve">
    тәжiрибе шаруашылығы                              Сарыағаш ауданы </w:t>
            </w:r>
          </w:p>
          <w:p>
            <w:pPr>
              <w:spacing w:after="20"/>
              <w:ind w:left="20"/>
              <w:jc w:val="both"/>
            </w:pPr>
            <w:r>
              <w:rPr>
                <w:rFonts w:ascii="Times New Roman"/>
                <w:b w:val="false"/>
                <w:i w:val="false"/>
                <w:color w:val="000000"/>
                <w:sz w:val="20"/>
              </w:rPr>
              <w:t xml:space="preserve">69. Жемiс және жүзiм шаруашылығы Қазақ                Алматы облысы, </w:t>
            </w:r>
            <w:r>
              <w:br/>
            </w:r>
            <w:r>
              <w:rPr>
                <w:rFonts w:ascii="Times New Roman"/>
                <w:b w:val="false"/>
                <w:i w:val="false"/>
                <w:color w:val="000000"/>
                <w:sz w:val="20"/>
              </w:rPr>
              <w:t xml:space="preserve">
    ғылыми-зерттеу институтының "Помология бағы"      Талғар ауданы </w:t>
            </w:r>
            <w:r>
              <w:br/>
            </w:r>
            <w:r>
              <w:rPr>
                <w:rFonts w:ascii="Times New Roman"/>
                <w:b w:val="false"/>
                <w:i w:val="false"/>
                <w:color w:val="000000"/>
                <w:sz w:val="20"/>
              </w:rPr>
              <w:t xml:space="preserve">
    кәсiпорны </w:t>
            </w:r>
          </w:p>
          <w:p>
            <w:pPr>
              <w:spacing w:after="20"/>
              <w:ind w:left="20"/>
              <w:jc w:val="both"/>
            </w:pPr>
            <w:r>
              <w:rPr>
                <w:rFonts w:ascii="Times New Roman"/>
                <w:b w:val="false"/>
                <w:i w:val="false"/>
                <w:color w:val="000000"/>
                <w:sz w:val="20"/>
              </w:rPr>
              <w:t xml:space="preserve">70. Қостанай ветеринария ғылыми-зерттеу               Қостанай қаласы </w:t>
            </w:r>
            <w:r>
              <w:br/>
            </w:r>
            <w:r>
              <w:rPr>
                <w:rFonts w:ascii="Times New Roman"/>
                <w:b w:val="false"/>
                <w:i w:val="false"/>
                <w:color w:val="000000"/>
                <w:sz w:val="20"/>
              </w:rPr>
              <w:t xml:space="preserve">
    станциясы </w:t>
            </w:r>
          </w:p>
          <w:p>
            <w:pPr>
              <w:spacing w:after="20"/>
              <w:ind w:left="20"/>
              <w:jc w:val="both"/>
            </w:pPr>
            <w:r>
              <w:rPr>
                <w:rFonts w:ascii="Times New Roman"/>
                <w:b w:val="false"/>
                <w:i w:val="false"/>
                <w:color w:val="000000"/>
                <w:sz w:val="20"/>
              </w:rPr>
              <w:t xml:space="preserve">71. Академик К.И.Скрябин атындағы Жамбыл              Тараз қаласы </w:t>
            </w:r>
            <w:r>
              <w:br/>
            </w:r>
            <w:r>
              <w:rPr>
                <w:rFonts w:ascii="Times New Roman"/>
                <w:b w:val="false"/>
                <w:i w:val="false"/>
                <w:color w:val="000000"/>
                <w:sz w:val="20"/>
              </w:rPr>
              <w:t xml:space="preserve">
    ветеринария ғылыми-зерттеу станциясы </w:t>
            </w:r>
          </w:p>
          <w:p>
            <w:pPr>
              <w:spacing w:after="20"/>
              <w:ind w:left="20"/>
              <w:jc w:val="both"/>
            </w:pPr>
            <w:r>
              <w:rPr>
                <w:rFonts w:ascii="Times New Roman"/>
                <w:b w:val="false"/>
                <w:i w:val="false"/>
                <w:color w:val="000000"/>
                <w:sz w:val="20"/>
              </w:rPr>
              <w:t xml:space="preserve">72. Батыс Қазақстан ветеринария ғылыми-зерттеу        Орал қаласы </w:t>
            </w:r>
            <w:r>
              <w:br/>
            </w:r>
            <w:r>
              <w:rPr>
                <w:rFonts w:ascii="Times New Roman"/>
                <w:b w:val="false"/>
                <w:i w:val="false"/>
                <w:color w:val="000000"/>
                <w:sz w:val="20"/>
              </w:rPr>
              <w:t xml:space="preserve">
    станциясы </w:t>
            </w:r>
          </w:p>
          <w:p>
            <w:pPr>
              <w:spacing w:after="20"/>
              <w:ind w:left="20"/>
              <w:jc w:val="both"/>
            </w:pPr>
            <w:r>
              <w:rPr>
                <w:rFonts w:ascii="Times New Roman"/>
                <w:b w:val="false"/>
                <w:i w:val="false"/>
                <w:color w:val="000000"/>
                <w:sz w:val="20"/>
              </w:rPr>
              <w:t xml:space="preserve">73. Оңтүстiк Қазақстан ветеринария ғылыми-зерттеу     Шымкент қаласы </w:t>
            </w:r>
            <w:r>
              <w:br/>
            </w:r>
            <w:r>
              <w:rPr>
                <w:rFonts w:ascii="Times New Roman"/>
                <w:b w:val="false"/>
                <w:i w:val="false"/>
                <w:color w:val="000000"/>
                <w:sz w:val="20"/>
              </w:rPr>
              <w:t xml:space="preserve">
    станциясы  </w:t>
            </w:r>
          </w:p>
          <w:p>
            <w:pPr>
              <w:spacing w:after="20"/>
              <w:ind w:left="20"/>
              <w:jc w:val="both"/>
            </w:pPr>
            <w:r>
              <w:rPr>
                <w:rFonts w:ascii="Times New Roman"/>
                <w:b w:val="false"/>
                <w:i w:val="false"/>
                <w:color w:val="000000"/>
                <w:sz w:val="20"/>
              </w:rPr>
              <w:t xml:space="preserve">74. "Көктал" жүгерiнiң аталық нысандары               Алматы облысы, </w:t>
            </w:r>
            <w:r>
              <w:br/>
            </w:r>
            <w:r>
              <w:rPr>
                <w:rFonts w:ascii="Times New Roman"/>
                <w:b w:val="false"/>
                <w:i w:val="false"/>
                <w:color w:val="000000"/>
                <w:sz w:val="20"/>
              </w:rPr>
              <w:t xml:space="preserve">
    тұқымдарын қайта өңдеу зауыты                     Панфилов ауданы </w:t>
            </w:r>
          </w:p>
          <w:p>
            <w:pPr>
              <w:spacing w:after="20"/>
              <w:ind w:left="20"/>
              <w:jc w:val="both"/>
            </w:pPr>
            <w:r>
              <w:rPr>
                <w:rFonts w:ascii="Times New Roman"/>
                <w:b w:val="false"/>
                <w:i w:val="false"/>
                <w:color w:val="000000"/>
                <w:sz w:val="20"/>
              </w:rPr>
              <w:t xml:space="preserve">75. Қазақ балық шаруашылығы               Алматы қаласы </w:t>
            </w:r>
            <w:r>
              <w:br/>
            </w:r>
            <w:r>
              <w:rPr>
                <w:rFonts w:ascii="Times New Roman"/>
                <w:b w:val="false"/>
                <w:i w:val="false"/>
                <w:color w:val="000000"/>
                <w:sz w:val="20"/>
              </w:rPr>
              <w:t xml:space="preserve">
    ғылыми-зерттеу институты </w:t>
            </w:r>
          </w:p>
          <w:p>
            <w:pPr>
              <w:spacing w:after="20"/>
              <w:ind w:left="20"/>
              <w:jc w:val="both"/>
            </w:pPr>
            <w:r>
              <w:rPr>
                <w:rFonts w:ascii="Times New Roman"/>
                <w:b w:val="false"/>
                <w:i w:val="false"/>
                <w:color w:val="000000"/>
                <w:sz w:val="20"/>
              </w:rPr>
              <w:t xml:space="preserve">76. Қазақ орман шаруашылығы               Ақмола облысы, </w:t>
            </w:r>
            <w:r>
              <w:br/>
            </w:r>
            <w:r>
              <w:rPr>
                <w:rFonts w:ascii="Times New Roman"/>
                <w:b w:val="false"/>
                <w:i w:val="false"/>
                <w:color w:val="000000"/>
                <w:sz w:val="20"/>
              </w:rPr>
              <w:t xml:space="preserve">
    және агроорман мелиорациясы           Щучинск қаласы </w:t>
            </w:r>
            <w:r>
              <w:br/>
            </w:r>
            <w:r>
              <w:rPr>
                <w:rFonts w:ascii="Times New Roman"/>
                <w:b w:val="false"/>
                <w:i w:val="false"/>
                <w:color w:val="000000"/>
                <w:sz w:val="20"/>
              </w:rPr>
              <w:t xml:space="preserve">
    ғылыми-зерттеу институты </w:t>
            </w:r>
            <w:r>
              <w:br/>
            </w:r>
            <w:r>
              <w:rPr>
                <w:rFonts w:ascii="Times New Roman"/>
                <w:b w:val="false"/>
                <w:i w:val="false"/>
                <w:color w:val="000000"/>
                <w:sz w:val="20"/>
              </w:rPr>
              <w:t xml:space="preserve">
    филиалдарымен </w:t>
            </w:r>
          </w:p>
          <w:p>
            <w:pPr>
              <w:spacing w:after="20"/>
              <w:ind w:left="20"/>
              <w:jc w:val="both"/>
            </w:pPr>
            <w:r>
              <w:rPr>
                <w:rFonts w:ascii="Times New Roman"/>
                <w:b w:val="false"/>
                <w:i w:val="false"/>
                <w:color w:val="000000"/>
                <w:sz w:val="20"/>
              </w:rPr>
              <w:t xml:space="preserve">77. Алматы орман тәжірибе                 Алматы қаласы </w:t>
            </w:r>
            <w:r>
              <w:br/>
            </w:r>
            <w:r>
              <w:rPr>
                <w:rFonts w:ascii="Times New Roman"/>
                <w:b w:val="false"/>
                <w:i w:val="false"/>
                <w:color w:val="000000"/>
                <w:sz w:val="20"/>
              </w:rPr>
              <w:t xml:space="preserve">
    станциясы </w:t>
            </w:r>
          </w:p>
          <w:p>
            <w:pPr>
              <w:spacing w:after="20"/>
              <w:ind w:left="20"/>
              <w:jc w:val="both"/>
            </w:pPr>
            <w:r>
              <w:rPr>
                <w:rFonts w:ascii="Times New Roman"/>
                <w:b w:val="false"/>
                <w:i w:val="false"/>
                <w:color w:val="000000"/>
                <w:sz w:val="20"/>
              </w:rPr>
              <w:t xml:space="preserve">78. Алтай орман тәжірибе                  Шығыс Қазақстан </w:t>
            </w:r>
            <w:r>
              <w:br/>
            </w:r>
            <w:r>
              <w:rPr>
                <w:rFonts w:ascii="Times New Roman"/>
                <w:b w:val="false"/>
                <w:i w:val="false"/>
                <w:color w:val="000000"/>
                <w:sz w:val="20"/>
              </w:rPr>
              <w:t xml:space="preserve">
    станциясы                             облысы, </w:t>
            </w:r>
            <w:r>
              <w:br/>
            </w:r>
            <w:r>
              <w:rPr>
                <w:rFonts w:ascii="Times New Roman"/>
                <w:b w:val="false"/>
                <w:i w:val="false"/>
                <w:color w:val="000000"/>
                <w:sz w:val="20"/>
              </w:rPr>
              <w:t xml:space="preserve">
                                          Риддер қаласы </w:t>
            </w:r>
          </w:p>
          <w:p>
            <w:pPr>
              <w:spacing w:after="20"/>
              <w:ind w:left="20"/>
              <w:jc w:val="both"/>
            </w:pPr>
            <w:r>
              <w:rPr>
                <w:rFonts w:ascii="Times New Roman"/>
                <w:b w:val="false"/>
                <w:i w:val="false"/>
                <w:color w:val="000000"/>
                <w:sz w:val="20"/>
              </w:rPr>
              <w:t xml:space="preserve">79. Кондратов тәжірибе-үлгілік            Солтүстік Қазақстан </w:t>
            </w:r>
            <w:r>
              <w:br/>
            </w:r>
            <w:r>
              <w:rPr>
                <w:rFonts w:ascii="Times New Roman"/>
                <w:b w:val="false"/>
                <w:i w:val="false"/>
                <w:color w:val="000000"/>
                <w:sz w:val="20"/>
              </w:rPr>
              <w:t xml:space="preserve">
    орман питомнигі                       облысы, </w:t>
            </w:r>
            <w:r>
              <w:br/>
            </w:r>
            <w:r>
              <w:rPr>
                <w:rFonts w:ascii="Times New Roman"/>
                <w:b w:val="false"/>
                <w:i w:val="false"/>
                <w:color w:val="000000"/>
                <w:sz w:val="20"/>
              </w:rPr>
              <w:t xml:space="preserve">
                                          Мамлют ауданы </w:t>
            </w:r>
          </w:p>
          <w:p>
            <w:pPr>
              <w:spacing w:after="20"/>
              <w:ind w:left="20"/>
              <w:jc w:val="both"/>
            </w:pPr>
            <w:r>
              <w:rPr>
                <w:rFonts w:ascii="Times New Roman"/>
                <w:b w:val="false"/>
                <w:i w:val="false"/>
                <w:color w:val="000000"/>
                <w:sz w:val="20"/>
              </w:rPr>
              <w:t xml:space="preserve">80. Ө.Ө.Оспанов атындағы                  Ақмола облысы, </w:t>
            </w:r>
            <w:r>
              <w:br/>
            </w:r>
            <w:r>
              <w:rPr>
                <w:rFonts w:ascii="Times New Roman"/>
                <w:b w:val="false"/>
                <w:i w:val="false"/>
                <w:color w:val="000000"/>
                <w:sz w:val="20"/>
              </w:rPr>
              <w:t xml:space="preserve">
    Топырақтану институты"                Шортанды ауданы, </w:t>
            </w:r>
            <w:r>
              <w:br/>
            </w:r>
            <w:r>
              <w:rPr>
                <w:rFonts w:ascii="Times New Roman"/>
                <w:b w:val="false"/>
                <w:i w:val="false"/>
                <w:color w:val="000000"/>
                <w:sz w:val="20"/>
              </w:rPr>
              <w:t xml:space="preserve">
                                          "Научный" кенті </w:t>
            </w:r>
          </w:p>
        </w:tc>
      </w:tr>
    </w:tbl>
    <w:bookmarkStart w:name="z11" w:id="5"/>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28 маусымдағы       </w:t>
      </w:r>
      <w:r>
        <w:br/>
      </w:r>
      <w:r>
        <w:rPr>
          <w:rFonts w:ascii="Times New Roman"/>
          <w:b w:val="false"/>
          <w:i w:val="false"/>
          <w:color w:val="000000"/>
          <w:sz w:val="28"/>
        </w:rPr>
        <w:t xml:space="preserve">
N 704 қаулысымен          </w:t>
      </w:r>
      <w:r>
        <w:br/>
      </w:r>
      <w:r>
        <w:rPr>
          <w:rFonts w:ascii="Times New Roman"/>
          <w:b w:val="false"/>
          <w:i w:val="false"/>
          <w:color w:val="000000"/>
          <w:sz w:val="28"/>
        </w:rPr>
        <w:t xml:space="preserve">
бекiтiлген            </w:t>
      </w:r>
    </w:p>
    <w:bookmarkEnd w:id="5"/>
    <w:p>
      <w:pPr>
        <w:spacing w:after="0"/>
        <w:ind w:left="0"/>
        <w:jc w:val="left"/>
      </w:pPr>
      <w:r>
        <w:rPr>
          <w:rFonts w:ascii="Times New Roman"/>
          <w:b/>
          <w:i w:val="false"/>
          <w:color w:val="000000"/>
        </w:rPr>
        <w:t xml:space="preserve"> Қазақстан Республикасы Yкiметiнiң </w:t>
      </w:r>
      <w:r>
        <w:br/>
      </w:r>
      <w:r>
        <w:rPr>
          <w:rFonts w:ascii="Times New Roman"/>
          <w:b/>
          <w:i w:val="false"/>
          <w:color w:val="000000"/>
        </w:rPr>
        <w:t>
кейбiр шешiмдерiне енгізілетін өзгерiстер мен толықтырулар</w:t>
      </w:r>
      <w:r>
        <w:br/>
      </w:r>
      <w:r>
        <w:rPr>
          <w:rFonts w:ascii="Times New Roman"/>
          <w:b/>
          <w:i w:val="false"/>
          <w:color w:val="000000"/>
        </w:rPr>
        <w:t>
 </w:t>
      </w:r>
    </w:p>
    <w:bookmarkStart w:name="z1" w:id="6"/>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6"/>
    <w:bookmarkStart w:name="z9" w:id="7"/>
    <w:p>
      <w:pPr>
        <w:spacing w:after="0"/>
        <w:ind w:left="0"/>
        <w:jc w:val="both"/>
      </w:pPr>
      <w:r>
        <w:rPr>
          <w:rFonts w:ascii="Times New Roman"/>
          <w:b w:val="false"/>
          <w:i w:val="false"/>
          <w:color w:val="000000"/>
          <w:sz w:val="28"/>
        </w:rPr>
        <w:t xml:space="preserve">
      2.&lt;*&gt; </w:t>
      </w:r>
      <w:r>
        <w:br/>
      </w:r>
      <w:r>
        <w:rPr>
          <w:rFonts w:ascii="Times New Roman"/>
          <w:b w:val="false"/>
          <w:i w:val="false"/>
          <w:color w:val="000000"/>
          <w:sz w:val="28"/>
        </w:rPr>
        <w:t xml:space="preserve">
      Ескерту. 2-тармақтың күші жойылды - ҚР Үкіметінің 2003.02.25. N 202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7"/>
    <w:bookmarkStart w:name="z8" w:id="8"/>
    <w:p>
      <w:pPr>
        <w:spacing w:after="0"/>
        <w:ind w:left="0"/>
        <w:jc w:val="both"/>
      </w:pP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3-тармақтың күші жойылды - ҚР Үкіметінің 2004.10.29. N 1132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Ескерту. 4-тармақтың күші жойылды - ҚР Үкіметінің 2002.10.07. N 1096  </w:t>
      </w:r>
      <w:r>
        <w:rPr>
          <w:rFonts w:ascii="Times New Roman"/>
          <w:b w:val="false"/>
          <w:i w:val="false"/>
          <w:color w:val="000000"/>
          <w:sz w:val="28"/>
        </w:rPr>
        <w:t xml:space="preserve">қаулысымен. </w:t>
      </w:r>
    </w:p>
    <w:bookmarkEnd w:id="8"/>
    <w:bookmarkStart w:name="z10" w:id="9"/>
    <w:p>
      <w:pPr>
        <w:spacing w:after="0"/>
        <w:ind w:left="0"/>
        <w:jc w:val="both"/>
      </w:pPr>
      <w:r>
        <w:rPr>
          <w:rFonts w:ascii="Times New Roman"/>
          <w:b w:val="false"/>
          <w:i w:val="false"/>
          <w:color w:val="000000"/>
          <w:sz w:val="28"/>
        </w:rPr>
        <w:t xml:space="preserve">
      5. "Қазақстан Республикасы Бiлiм және ғылым министрлiгiнiң </w:t>
      </w:r>
      <w:r>
        <w:br/>
      </w:r>
      <w:r>
        <w:rPr>
          <w:rFonts w:ascii="Times New Roman"/>
          <w:b w:val="false"/>
          <w:i w:val="false"/>
          <w:color w:val="000000"/>
          <w:sz w:val="28"/>
        </w:rPr>
        <w:t>
мәселелерi" туралы Қазақстан Республикасы Yкiметiнiң 1999 жылғы 19 қарашадағы N 1754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ПYКЖ-ы, 1999 ж., N 51, 504-құжат): </w:t>
      </w:r>
      <w:r>
        <w:br/>
      </w:r>
      <w:r>
        <w:rPr>
          <w:rFonts w:ascii="Times New Roman"/>
          <w:b w:val="false"/>
          <w:i w:val="false"/>
          <w:color w:val="000000"/>
          <w:sz w:val="28"/>
        </w:rPr>
        <w:t xml:space="preserve">
     көрсетiлген қаулымен бекiтiлген Қазақстан Республикасы Бiлiм және ғылым министрлiгiнiң қарауындағы ұйымдардың тiзбесiнде: </w:t>
      </w:r>
      <w:r>
        <w:br/>
      </w:r>
      <w:r>
        <w:rPr>
          <w:rFonts w:ascii="Times New Roman"/>
          <w:b w:val="false"/>
          <w:i w:val="false"/>
          <w:color w:val="000000"/>
          <w:sz w:val="28"/>
        </w:rPr>
        <w:t xml:space="preserve">
     реттiк нөмiрлерi 61, 62, 63, 64, 65, 66, 67, 68, 69, 70, 71, 72, 73, 74, 75, 78, 79, 80, 81, 82, 83, 84, 85, 86, 87, 88, 89, 90, 91, 92, 93, 94, 96, 99, 100, 101, 102, 103, 104, 105, 106, 107, 108, 109, 110, 111, 112, 114, 116, 117, 118, 119, 120, 121, 122, 124, 125, 126-127, 129, 130, 131, 132, 133, 135, 136, 137, 138, 140, 142, 144, 145, 146, 147-жолдар алынып тасталсын.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