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872f" w14:textId="b228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сәуірдегі N 306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маусым N 710.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Мемлекетаралық "Мир" телерадиокомпаниясы арасындағы бұдан арғы ынтымақтастық туралы" Қазақстан Республикасы Үкіметінің 1998 жылғы 9 сәуірдегі N 306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P980306_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11, 84-құжат)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1, 5 және 6-тармақтарда "Ақпарат" деген сөздің алдынан "Мәдениет,"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"1993 жылғы 22 қаңтардағы" деген сөздер "1997 жылғы 5 қыркүйектегі"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 және қоғамдық келісім министрі - А.С.Сәрсенбаев" деген сөздер "Қазақстан Республикасының Мәдениет, ақпарат және қоғамдық келісім бірінші вице-министрі Олег Григорьевич Рябченко"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3-тармақта "Хабар" агенттігі" республикалық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кәсіпорнының Бас директоры Д.Н.Назарбаева" деген сөздер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Мәдениет, ақпарат және қоғамдық келісім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Ардақ Дүкенбайұлы Досжан"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