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d8f6" w14:textId="6e3d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1 қазандағы N 983 қаулысына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8 шілде N 732.
Күші жойылды - ҚР Үкіметінің 2003.02.25. N 202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"Экономикалық саясат жөнiндегi кеңес құру туралы" Қазақстан Республикасы Үкiметiнiң 1998 жылғы 1 қазандағы N 983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1-тармақтағы Экономикалық саясат жөнiндегi кеңестiң құрамы мынадай жаңа редакцияда жазылсын: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"Павлов Александр Сергеевич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министрi, жетекші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Кеңестiң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Мәсiмов Кәрiм Қажымқанұлы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Премьер-Министрiнiң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 Ахметжан Смағұлұлы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шаруашылығы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       Банкiнiң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 Мәжит Төлеубекұлы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Экономика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Кәкімжанов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 Халидоллаұлы              Мемлекеттiк кiрiс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Қарағұсова    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Жанпейісқызы       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Бейсембетов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Ескендiр Қалыбекұлы                Стратегиялық жоспарлау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агенттiгiнiң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Өтембаев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Әбiлқайырұлы                 Президентiнiң Әкiмшiлiгi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Басшысының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 Ерболат Асқарбекұлы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монополияларды реттеу,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бәсекелестiктi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қорғау және шағын бизнестi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жөнiндегi агенттiгiнiң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 Қайрат Нематұлы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Смайылов         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Әлихан Асханұлы                    жөнiндегi агенттiгінің төрағасы".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