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907c4" w14:textId="ca907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мен Қырғыз Республикасы арасындағы 2001-2005 жылдарға арналған экономикалық ынтымақтастық бағдарламасына 2002-2005 жылдарға арналған iс-шаралар жоспарының жобасын мақұлдау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9 шілде N 750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2001 жылғы 24 шiлдеде Бiшкек қаласында жасалған Қазақстан Республикасы мен Қырғыз Республикасы арасындағы 2001-2005 жылдарға арналған экономикалық ынтымақтастық туралы шарттың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U020753_ </w:t>
      </w:r>
      <w:r>
        <w:rPr>
          <w:rFonts w:ascii="Times New Roman"/>
          <w:b w:val="false"/>
          <w:i w:val="false"/>
          <w:color w:val="000000"/>
          <w:sz w:val="28"/>
        </w:rPr>
        <w:t xml:space="preserve">ажырамас бөлiгі болып табылатын Қазақстан Республикасы мен Қырғыз Республикасы арасындағы 2001-2005 жылдарға арналған экономикалық ынтымақтастық бағдарламасын iске асыру мақсатында Қазақстан Республикасының Үкiметi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берiлiп отырған Қазақстан Республикасы мен Қырғыз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 арасындағы 2001-2005 жылдарға арналған экономикалық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ынтымақтастық бағдарламасына 2002-2005 жылдарға арналған iс-шаралар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жоспарының жобасы мақұлдансын.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күнiнен бастап күшiне енедi.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Премьер-Министрі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Үкiметiнiң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2002 жылғы 9 шiлдедегi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N 750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мақұлданған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Жоба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Қазақстан Республикасы мен Қырғыз Республикасы арасындағы 2001-2005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жылдарға арналған экономикалық ынтымақтастық бағдарламасына 2002-2005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жылдарға арналған iс-шаралар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Р/с!             Іс-шаралар            !  Орындау  !  Орындаушылар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 !                                   !  мерзімі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      Мыналар жөнiнде ұсыныстар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дайындау: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1.1.    Мына салада қаржы жүйелерiнiң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өзара iс-қимылы және ұлттық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заңнамаларды үйлестiру: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1.1.1.  Валюталық реттеу және қаржы,      2002-2005  Ұлттық Банк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несие мекемелерiнiң қызметiн       жылдар    (келiсiм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реттеу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1.1.2.  Бағалы қағаздар рыногын реттеу    2002-2005  Ұлттық Банк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жылдар    (келiсiм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1.2.    Шетел инвестицияларын тартуға     2002-2005  Сыртқы 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жәрдемдесу жөнiнде аймақтық        жылдар    министрлігінің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ақпарат желiсiн құру                         Инвестициялар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бағдарламасын әзiрлеу                        жөніндегі комитеті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1.3.    Бiрлескен инвестициялық           2002-2005  Сыртқы iстер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жобаларды әзiрлеу және iске        жылдар    министрлiгiнiң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асыру                                        Инвестициялар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жөнiндегi комитетi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 (шақыру), Энергетика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және минералдық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ресурстар министрлiгi,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Экономика және сауда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 министрлiгi, Көлiк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 және коммуникациялар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 министрлiгi, Ауыл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шаруашылығы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министрлiгi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1.3.1.  Тiкелей инвестицияларды           2002-2005  Сыртқы 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тиiмдi тарту, сондай-ақ            жылдар    министрлігінің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инвестициялық заңнама                        Инвестициялар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бойынша мейлiнше толық                       жөніндегі комитеті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ақпарат алу мақсатында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Қырғыз Республикасында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Сыртқы iстер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Инвестициялар жөнiндегі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комитетінің және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Республикасында Қырғыз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Республикасының Мемлекеттiк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мүлiктi басқару және тiкелей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инвестициялар тарту жөнiндегi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мемкомитетiнiң өкiлдiктерiн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құру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1.4.    Бiрлескен инновациялық           2002-2005   Білім және ғылым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жобаларды әзiрлеу және iске       жылдар     министрлiгі,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асыру                                        Энергетика және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 минералдық ресурстар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 министрлiгі,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Экономика және сауда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1.5.    Тауарлар, қызметтер көрсету      2002-2003   Экономика және сауда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және еңбек рыноктарының           жылдар     министрлігі (шақыру),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жай-күйi туралы ақпарат алмасу               Энергетика және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 минералдық ресурстар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 министрлiгі, Еңбек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 және халықты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 әлеуметтiк қорғау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министрлiгі, Ұлттық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 банк (келiсiм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бойынша), Табиғи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монополияларды реттеу,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 бәсекелестiктi қорғау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 және шағын бизнестi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 қолдау жөнiндегi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агенттік, Статистика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жөнiндегi агенттік,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Ауыл шаруашылығы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министрлiгi,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 Денсаулық сақтау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 министрлiгі, Туризм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және спорт жөнiндегі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 агенттiк, Көшi-қон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 және демография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жөнiндегі агенттiк,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 "Қазақтелеком" ААҚ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 (келiсiм бойынша),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Көлiк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 коммуникациялар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 министрлiгі, "Ұлттық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 ақпараттық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 технологиялар" ЖАҚ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(келiсiм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1.6.    Бағаларды (тарифтердi)           2002-2005   Табиғи монополияларды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мемлекетiшiлiк реттеу жүзеге      жылдар     реттеу,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асырылатын өнiмдер (қызметтер                бәсекелестiктi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көрсету) тiзбесi бойынша                     қорғау және шағын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өзара ақпарат алмасу                         бизнестi қолдау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жөнiндегi агенттiк,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 Көлік және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 коммуникациялар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1.7.    Шағын бизнес саласындағы         2002-2005   Табиғи монополияларды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ынтымақтастық. Экономиканың       жылдар     реттеу,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әртүрлi салаларында бiрлескен                бәсекелестiктi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кәсiпорындар құру. Шағын                     қорғау және шағын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кәсiпкерлiк саласындағы                      бизнестi қолдау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нормативтiк құқықтық кесiмдер                жөнiндегi агенттiк,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жөнiнде өзара ақпарат алмасу                 Энергетика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және кәсiпкерлiктi қолдау                    минералдық ресурстар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мемлекеттiк және қоғамдық                    министрлігі, Экономика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құрылымдары жүргiзетiн жұмыс                 және сауда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туралы мәлiметтер алмасу                     министрлігі,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 облыстардың, Астана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 және Алматы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қалаларының әкімдіктері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1.8.    Өлшем бiрлiктерiн қамтамасыз     2002-2005   Экономика және сауда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ету, шама бiрлiктерiнiң           жылдар     министрлігінің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бастапқы эталондарын салыстыру               Стандарттау,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және (немесе) тексеру саласында              метрология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жұмыстар жүргізу                             сертификаттау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жөніндегі комитеті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      Халықаралық шарттардың жобаларын дайындау: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2.1.    Заңсыз көшi-қонға қарсы күрес    2002 жыл    Ішкі істер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туралы келiсiм                               министрлігі, Көші-қон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және демография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 жөнiндегi агенттiк,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 Ұлттық қауiпсiздiк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комитетi (келiсiм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2.2.    Қазақстан Республикасының        2002 жыл    Еңбек және халықты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Үкiметi мен Қырғыз                           әлеуметтiк қорғау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Республикасының Үкiметi                      министрлігі (шақыру),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арасындағы Еңбек қызметі және                Көшi-қон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еңбекшi-көшiп келушiлердi                    демография жөнiндегi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әлеуметтiк қорғау туралы                     агенттiк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келiсiм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      Экономиканың жекелеген салаларындағы ынтымақтастық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3.1.    Химия өнеркәсiбi саласында: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3.1.1.  Қырғыз Республикасына            2002-2003   Энергетика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минералдық тыңайтқыштар,          жылдар     минералдық ресурстар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резеңке техникалық бұйымдар              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(көлiк таспалары, текстроп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белдiктерi, резеңке маталы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қысымдық жеңдер, автотрактор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техникасы үшiн пневматикалық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шиналар және басқалары)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3.2.    Көлiк және коммуникациялар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саласында: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3.2.1.  Тең негiзде екi мемлекеттiң      2002-2005   Көлiк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аумақтары бойынша үшiншi бiр      жылдар     коммуникациялар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елге/ден транзиттiк жүруге және          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тасымалдауға арналған рұқсат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бланкiлерiмен алмасу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3.2.2.  Мына ұйымдар үшiн байланыс       2002-2005   Көлiк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инфрақұрылымын одан әрi           жылдар     коммуникациялар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кеңейту:                                     министрлiгi,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Телефон арналары;                            "Қазақтелеком" ААҚ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Сандық теледидар және                        (келiсiм бойынша),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радиохабарын тарату деректерiн               "Қазақтелерадио" ААҚ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беру;                                        (келiсiм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Бейне конференциялар;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Қашықтықтан оқыту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3.2.3.  Құрылған ТАЕ халықаралық         2002-2003   Көлiк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талшықты-оптикалық байланыс       жылдар     коммуникациялар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желiсiн өзара қолайлы және                   министрлiгi,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тиiмдi пайдалануды қолдау                    "Қазақтелеком" ААҚ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шаралары жүйесiн құру                        (келiсiм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3.2.4.  Байланыс ұйымдастыру үшiн,       2002-2005   Көлiк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сондай-ақ ТАЕ жүйесiн резервке    жылдар     коммуникациялар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алу үшiн республикалар арасында              министрлiгi,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қазiргi бар және жоспарланған                "Қазақтелеком" ААҚ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радиорелелiк байланыс желiлерiн              (келiсiм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пайдалану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3.2.5.  Таяу және алыс шет елдерге       2002-2005   Көлік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транзит өткiзу үшiн өзара         жылдар     коммуникациялар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қолайлы негізде сандық байланыс              министрлiгi,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арналарын пайдалану                          "Қазақтелеком" ААҚ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(келiсiм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3.2.6.  Спутниктiк байланыс жүйелерiн    2002-2005   Көлік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бiрлесiп пайдалану                жылдар     коммуникациялар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 министрлiгi,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"Қазақтелеком" ААҚ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(келiсiм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3.3.    Қырғыз жотасының Қазақстанмен    2002-2005   Энергетика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шекаралас бөлігі (Қырғыз          жылдар     минералдық ресурстар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жотасының батыс бөлігінiң                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геологиясы және металлогениясы)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шегiнде геологиялық зерттеулер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Мақпал тау жынысы қыртысының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алмас кенi және тау кенi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шикiзаты объектiлерi (абразивтер,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жылу және электр өткiзбейтiн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материалдар) перспективаларын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зерделеудi жүргiзу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3.4.    Ачикташ (қоры 8,6 млн. тонна     2002-2005   Энергетика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күкiрт кенiмен), Мақпал           жылдар     минералдық ресурстар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(зергерлiк гранат, мусковит -            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техникалық мақсаттар үшiн) кен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орындарын, Қырғыз жотасының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Ичкелетау тауларының оңтүстiк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бөктерлерiн (гранит, мәрмәр)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игерудегi ынтымақтастық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3.5.    Өсу кезеңiнде Қазақстан          2002-2005   Табиғи ресурстар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Республикасының оңтүстiк          жылдар     және қоршаған ортаны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аймақтары ауыл шаруашылығы                   қорғау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тауар өндiрушiлерiнiң мұқтаждары             Ауыл шаруашылығы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үшiн суармамен қамтамасыз ету            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мәселелерін бірлесіп шешу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3.5.1.  Шу және Талас өзендерiнде        2002 жыл    Табиғи ресурстар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мемлекетаралық пайдаланылатын су             қоршаған ортаны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шаруашылығы құрылғыларының                   қорғау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қауiпсiз және сенiмдi жұмысын                Ауыл шаруашылығы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қамтамасыз ету үшiн                          министрлігі, Жамбыл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гидротехникалық объектiлердiң                облысының әкімдігі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жұмыс режимiн белгiлеу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пайдалануға, техникалық қызмет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көрсетуге қажеттi шығындар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көлемдерiн айқындау жөнiнде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тұрақты жұмыс iстейтiн комиссиялар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құру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3.5.2.  Халықаралық су-энергетикалық     2003-2004   Табиғи ресурстар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консорциум (ХСЭК) құру            жылдар     қоршаған ортаны қорғау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министрлiгі (шақыру),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 Энергетика және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 минералдық ресурстар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 министрлiгі, Ауыл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шаруашылығы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министрлiгі, Сыртқы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iстер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3.6.    Қазақстан Республикасының        2002-2003   Энергетика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ұлттық электр желiсi бойынша      жылдар     минералдық ресурстар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қырғыз электр энергиясын беру                министрлiгі, Табиғи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ақысы мәселесiн бiрлесiп шешу                монополияларды реттеу,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 бәсекелестiктi қорғау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 және шағын бизнестi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 қолдау жөнiндегi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 агенттiк, "KEGOC" ААҚ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(келiсiм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3.7.    Қазақстан Республикасының        2002-2005   Сауда-өнеркәсiп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Сауда-өнеркәсiп палаталары        жылдар     палаталары одағы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одағы мен Қырғыз                             (келiсiм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Республикасының Сауда-өнеркәсiп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палатасы арасында кәсiпкерлiк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үшiн ақпарат алмасу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әрiптестер iздестiру жөнiнде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ынтымақтастықты жандандыру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3.8.    Почта жөнелтiмдерiнiң өту        2002-2005   Көлiк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рәсiмiн жеделдету және оңайлату   жылдар     коммуникациялар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жөнiнде бiрлескен iс-шаралар                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әзiрлеу, почта жөнелтiмдерiнiң               "Қазпочта" ААҚ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сақталуын қамтамасыз ету                     (келiсiм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3.9.    Өзара қолайлы жағдайларда        2002-2003   Білім және ғылым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бәсекеге қабiлеттi тауарлар,      жылдар 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өнiмдер өндiру бойынша жаңа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технологиялар әзiрлеу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пайдалану, ғылыми-зерттеу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мекемелерi мен мүдделi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құрылымдар арасында байланыстар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орнату және дамыту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3.10.   Қазақстан Республикасының        2002-2005   Қорғаныс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Қорғаныс министрлiгi үшiн "БМЗ"   жылдар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акционерлiк қоғамында және "БШЗ"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мемлекеттiк кәсiпорнында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өндiрiлген арнайы бұйымдар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сатып алу (алу) жөнiндегi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мүмкiндiктердi зерделеу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3.11.   Мына объектiлерге меншiк         2002-2003   Қаржы министрлігінің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құқықтарын реттеу:                жылдар     Мемлекеттік мүлік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1) Қырғыз Республикасының                    жекешелендіру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Ыстық көл көлiнде орналасқан:                комитеті, Сыртқы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"Қазақстан автомобилшiсi"                 істер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демалыс үйi" мемлекеттiк                  Білім және ғылым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кәсiпорны,                                министрлігі,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Қорумду селосы;                           Энергетика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Қазақ ұлттық ғылым                        минералдық ресурстар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академиясының "Самал"                    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демалыс үйi, Бостери                      Президенттің Іс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селосы;                                   Басқармасы (келісім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Қазақ мемуниверситетiнiң        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спорттық сауықтыру қосыны,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Бостери селосы;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"Курулусты" пансионаты,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"Дружба-Достук" акционерлiк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қоғамы, Бостери селосы;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Президентiнiң Іс Басқармасы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Медицина орталығының Ыстық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көл көлдегі (Бостери селосы)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"Қазақстан" санаторийi;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2) Екi елдiң аумағындағы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"Қырғызстан Ұлттық электр желiсi"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ашық акционерлiк қоғамы (кернеуi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35-500 кВ электр беру әуе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желiлерi)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      Қоршаған ортаны қорғау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саласындағы ынтымақтастық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4.1.    Қоршаған ортаны қорғау саласында   2002-2004 Табиғи ресурстар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нормативтiк-әдiстемелiк құжаттама   жылдар   қоршаған ортаны қорғау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жүйесiн құру және қабылдау                   министрлiгі, Экономика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(техникалық экологиялық                      және сауда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санитарлық-гигиеналық және өзге              министрлiгiнiң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стандарттар, нормативтер және                Стандарттау,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ережелер)                                    метрология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 сертификаттау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 жөнiндегi комитетi,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Денсаулық сақтау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4.2.    Қоршаған ортаны қорғау саласында  2002-2005  Табиғи ресурстар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ақпарат алмасу                     жылдар    қоршаған ортаны қорғау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министрлiгi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4.3.    Белгiленген шаруашылық            2002-2005  Табиғи ресурстар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қызметтiң бiрлескен экологиялық    жылдар    қоршаған ортаны қорғау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сараптамасын жүргiзу                         министрлiгi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4.4.    Айрықша қорғалатын табиғи         2002-2005  Табиғи ресурстар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аумақтардың ұтымды және            жылдар    қоршаған ортаны қорғау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бiрлескен жүйесiн құру                       министрлiгі, Бiлiм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және ғылым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4.5.    Қауiптi қалдықтарды               2002-2005  Табиғи ресурстар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трансшекаралық тасымалдауда        жылдар    қоршаған ортаны қорғау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және оларды аластауда                    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мемлекеттiк бақылау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органдарының өзара iс-қимылы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4.6.    Шектес аумақтарда орналасқан      2002-2005  Табиғи ресурстар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және трансшекаралық әсер           жылдар    қоршаған ортаны қорғау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ететiн тау-кен кәсiпорындарының             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үйiндiлерiнде және қалдық                    Энергетика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қоймаларында қопсыту жұмыстарын              минералдық ресурстар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жүргiзуде бақылауды жүзеге               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асыру кезiнде кәсiпорындарға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қойылатын талаптарды арттыру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      Кадрлар даярлау, семинарлар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өткiзу, жинақтар шығару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5.1.    Шекара қызметтерi үшiн ұлттық     2002-2003  Ұлттық қауіпсіздік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кадрлар даярлау және қайта         жылдар    комитеті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даярлау жөнiнде негізгi оқу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орындарын айқындау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5.2.    Көшi-қон мәселелерi бойынша        Тұрақты   Көші-қон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халықаралық сарапшыларды шақыра              демография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отырып, аймақтық семинарлар,                 агенттік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ғылыми-практикалық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конференциялар өткiзу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5.3.    Көшi-қон және шекара маңын        2002-2003  Сыртқы iстер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бақылау аймақтық жүйесiн           жылдар    министрлігі, Ұлттық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талқылау және әзiрлеу, көшi-қон              қауiпсiздiк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туралы ақпарат деректерiнiң                  комитетiнiң Шекара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бiртұтас банкiн қалыптастыру                 қызметі (келiсiм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жөнiнде консультативтiк                      бойынша), Iшкi iстер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кездесулер өткiзу                            министрлiгі, Көшi-қон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және демография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жөнiндегi агенттік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5.4.    Екi елдiң аумағына тарату         2002-2005  "Қазпочта" ААҚ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үшiн мерзiмдi баспасөзге           жылдар    (келiсiм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халық сұранысын қанағаттандыру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жөнiндегi өзара iс-қимылдарды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одан әрi кеңейту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Мамандар: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Қасымбеков Б.А.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Жұманазарова А.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