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e463" w14:textId="faee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1997 жылғы 22 қыркүйектегi N 3645 өкiмiне өзгерiстер енгiзу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10 шілде N 752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Президентінің 1997 жылғы 22 қыркүйектегі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3645 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N973645_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өкіміне өзгерістер енгізу туралы"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Президенті өкімінің жобасы Қазақстан Республикасы Президентінің қарауына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Өкімі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Қазақстан Республикасы Президентінің 1997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22 қыркүйектегі N 3645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"Қазақстан Республикасы Президентiнiң Қазақстан Республикасы орта білiм беру жүйесін ақпараттандыру жөнiндегi мемлекеттiк бағдарламасы туралы" 1997 жылғы 22 қыркүйектегi N 3645 </w:t>
      </w:r>
      <w:r>
        <w:rPr>
          <w:rFonts w:ascii="Times New Roman"/>
          <w:b w:val="false"/>
          <w:i w:val="false"/>
          <w:color w:val="000000"/>
          <w:sz w:val="28"/>
        </w:rPr>
        <w:t xml:space="preserve">N973645_ 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(Қазақстан Республикасының ПҮАЖ-ы, 1997 ж., N 43, 395-құжат) мынадай өзгерiстер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өкiммен бекiтілген Қазақстан Республикасы Президентiнiң Қазақстан Республикасы орта бiлiм беру жүйесiн ақпараттандыру жөнiндегi мемлекеттiк бағдарламасының 7-қосымшасында: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"Енгiзу көлемi 2002 ж", "Жиынтық саны: ОЕТС, ЛЖҚБҚ, ЛҚБҚ бағасы" деген бағандардағы "ОЕТС саны (1 комплект) 938,0 941,0 1879,0 857,0 1091,0 1948,0" деген жолдағы "857,0", "1091,0", "1948,0"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"Енгізу көлемi 2002 ж", "Жиынтық саны: ОЕТС, ЛЖҚБҚ, ЛҚБҚ бағасы" деген бағандардағы "Қаржыландыру көлемi 18090,6 12554,9 30645,5 5484,8 10173,9 15658,7 РБ" деген жолдағы "5484,8", "10173,9", "15658,7"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"ЛҚБҚ, ЛЖҚБҚ, ПИ, ҚБҚ қаржыландыру 150,0 150,0 300,0 150,0 150,0 300,0 РБ"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"ЛЖҚБҚ, ЛҚБҚ, ПИ, ҚБҚ қаржыландыру 150,0 150,0 300,0 142,0 150,0 292,0 РБ";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"Енгiзу көлемi 2002 ж", "Жиынтық саны: ОЕТС, ЛЖҚБҚ, ЛҚБҚ бағасы" деген бағандардағы "БЖТРО, БЖТАО, ОМБЖИ, БҚРБЖИ, ҚБПИ арналған OETC саны 9,0 9,0 18,0 9,0 8,0 17,0" деген жолдағы "9,0", "8,0", "17,0"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"Енгiзу көлемi 2002 ж", "Жиынтық саны: ОЕТС, ЛЖҚБҚ, ЛҚБҚ бағасы" деген бағандардағы "Қаржыландыру көлемi 45,0 45,0 90,0 45,0 40,0 85,0 РБ+АДБ" деген жолдағы "45,0", "40,0", "85,0"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"Енгiзу көлемi 2002 ж", "Жиынтық саны: ОЕТС, ЛЖҚБҚ, ЛҚБҚ бағасы" деген бағандардағы "Ай сайын шығатын әдiстемелiк, ғылыми-практикалық "Қазақстандағы информациялық технологиялар" (ІNТЕК) журналын шығару 8900,0 8900,0 17800,0 8900,0 8900,0 17800,0" жолдағы "8900,0", "8900,0", "17800,0"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"Енгiзу көлемi 2002 ж", "Жиынтық саны: ОЕТС, ЛЖҚБҚ, ЛҚБҚ бағасы" деген бағандардағы "Қаржыландыру көлемi 95,0 95,0 190,0 95,0 95,0 190,0 РБ" деген жолдағы "95,0", "95,0", "190,0"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"Енгiзу көлемi 2002 ж" бағанындағы "Республикалық және бiлiм беру мекемелерiн (Оқушылар сарайы және т.б.) арналған ОЕТС саны 15,0" деген жолдағы "15,0" деген саны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"Енгізу көлемi 2002 ж", "Жиынтық саны: ОЕТС, ЛЖҚБҚ, ЛҚБҚ бағасы"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бағандардағы "Қаржыландыру көлемi 50,0 50,0 100,0 50,0 53,9 103,9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РБ" деген жолындағы "50,0", "53,9", "103,9" деген сандар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"Енгiзу көлемi 2002 ж", "Жиынтық саны: ОЕТС, ЛЖҚБҚ, ЛҚБҚ бағасы"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бағандардағы "ЖИЫНЫ: 18780,6 13294,9 32075,5 6074,8 10812,8 16887,6"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жолындағы "6074,8", "10812,8", "16887,6" деген сандар тиiсiнше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"392,0", "450,0", "842,0" деген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