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4a52" w14:textId="9ab4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Yкiметi мен Америка Құрама Штаттарының Yкiметi арасында Өзара түсiністiк туралы меморандум жасасу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10 шілде N 754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Үкiметi мен Америка Құрама Штаттарының Үкiметi арасындағы Өзара түсiнiстiк туралы меморандумның жобасы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iстер вице-министрi Қайрат Қуатұлы Әбусейiтовке Қазақстан Республикасының Үкiметi атынан Қазақстан Республикасының Үкiметi мен Америка Құрама Штаттарының Үкiметi арасында Өзара түсiнiстiк туралы меморандум жасасуға өкiлеттiк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министрлiгi Қайрат Қуатұлы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Әбусейiтовке Қазақстан Республикасының Yкiметi мен Америка Құрама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Штаттарының Үкiметi арасында Өзара түсiнiстiк туралы меморандум жасасуға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өкiлеттiк сертификатын ресiмдесiн.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РҚАО-ның ескертуі: Меморандумның қазақша мәтіні жоқ, орысша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мәтіннен қараңыз.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