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0df7" w14:textId="3210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Үкіметiнiң резервiнен қаржы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11 шілде N 760</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Энергетика және минералдық ресурстар министрлiгiне ғарышкерге кандидаттарды алдын ала iрiктеу жөнiнде iс-шаралар өткiзуге байланысты шығыстарды қаржыландыру үшiн 2002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2263329 (екi миллион екi жүз алпыс үш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мың үш жүз жиырма тоғыз) теңге бөлiнсiн.</w:t>
      </w:r>
    </w:p>
    <w:p>
      <w:pPr>
        <w:spacing w:after="0"/>
        <w:ind w:left="0"/>
        <w:jc w:val="both"/>
      </w:pPr>
      <w:r>
        <w:rPr>
          <w:rFonts w:ascii="Times New Roman"/>
          <w:b w:val="false"/>
          <w:i w:val="false"/>
          <w:color w:val="000000"/>
          <w:sz w:val="28"/>
        </w:rPr>
        <w:t xml:space="preserve">     2. Қазақстан Республикасының Қаржы министрлiгi бөлiнетiн қаражаттың </w:t>
      </w:r>
    </w:p>
    <w:p>
      <w:pPr>
        <w:spacing w:after="0"/>
        <w:ind w:left="0"/>
        <w:jc w:val="both"/>
      </w:pPr>
      <w:r>
        <w:rPr>
          <w:rFonts w:ascii="Times New Roman"/>
          <w:b w:val="false"/>
          <w:i w:val="false"/>
          <w:color w:val="000000"/>
          <w:sz w:val="28"/>
        </w:rPr>
        <w:t xml:space="preserve">мақсатты пайдаланылуын бақылауды заңнамада белгiленген тәртiппен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