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fd0e" w14:textId="f56f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шілде N 761.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"Заңдық тұлғалардан табыс салығын ұстаудан босатылатын халықаралық 
ұйымдардың тізбесін бекіту туралы" Қазақстан Республикасы Министрлер 
Кабинетінің 1995 жылғы 1 тамыздағы N 1055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P951055_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ПҮКЖ-ы, 1995 ж., N 27, 316-құжат);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"Қазақстан Республикасы Министрлер Кабинетінің 1995 жылғы 1 
тамыздағы N 1055 қаулысына толықтыру енгізу туралы" Қазақстан Республикасы 
Үкіметінің 1996 жылғы 6 маусымдағы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P960715_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ПҮКЖ-ы, 1996 ж., N 27, 232-құжат);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"Қазақстан Республикасы Министрлер Кабинетінің 1995 жылғы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тамыздағы N 1055 қаулысына толықтыру енгізу туралы" Қазақстан Республикасы 
Үкіметінің 2001 жылғы 19 қаңтардағы N 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P010080_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ПҮКЖ-ы, 2001 ж., N 1-2, 20-құжат);
     2. Осы қаулы 2002 жылғы 1 қаңтардан бастап күшіне енеді.
     Қазақстан Республикасының
         Премьер-Министрі 
     Мамандар: 
       Қасымбеков Б.А. 
       Жұманазарова 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