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1d99" w14:textId="8ce1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2001 жылғы 29 қыркүйектегi N 692 Жарлығына өзгерiстер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12 шілде N 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Yкiметi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2001 жылғы 29 қыркүйектегi N 692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енгiзу туралы" Қазақстан Республикасының Президентi Жарлығының жобасы Қазақстан Республикасы Президентiнiң қарауына енгiзiлсiн.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Президентiнiң</w:t>
      </w:r>
      <w:r>
        <w:br/>
      </w:r>
      <w:r>
        <w:rPr>
          <w:rFonts w:ascii="Times New Roman"/>
          <w:b/>
          <w:i w:val="false"/>
          <w:color w:val="000000"/>
        </w:rPr>
        <w:t>
Жарлығы Қазақстан Республикасы Президентiнiң 2001 жылғы 29 қыркүйектегi</w:t>
      </w:r>
      <w:r>
        <w:br/>
      </w:r>
      <w:r>
        <w:rPr>
          <w:rFonts w:ascii="Times New Roman"/>
          <w:b/>
          <w:i w:val="false"/>
          <w:color w:val="000000"/>
        </w:rPr>
        <w:t>
N 692 Жарлығына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Yкiметтің және Қазақстан Республикасы Yкiметiнiң құрамына кiрмейтiн орталық атқарушы органдардың құрамындағы кадрлық өзгерiстерге байланысты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"Қазақстан Республикасы Президентiнiң жанынан Кәсiпкерлер кеңесiн құру туралы" 2001 жылғы 29 қыркүйектегi N 692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жанындағы Кәсiпкерлер кеңесiнiң 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Мәсiмов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Кәрiм Қажымқанұлы           Премьер-Министрінiң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   Табиғи монополияларды реттеу,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бәсекелестiктi қорғау және шағын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бизнестi қолдау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агенттiгiнiң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"Жандосов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 Әлиұлы                 Премьер-Министрiнiң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Сатылғанов                - "Алматы қаржы-сауда банкi" ААҚ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Алпамышұлы           басқармасы төрағасы"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"Жандосов                 - Қазақстанның Қаржыгерлер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 Әлиұлы                 қауымдастығы кеңесiнiң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Сатылғанов                - "Қазақстан Халық банкi" ААҚ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Алпамышұлы           басқармасының төрағасы";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құрамнан Имашев Берiк Мәжитұлы, Әбiлов Болат Мұқышұлы, Әблязов Мұхтар Қабылұлы, Павлов Александр Сергеевич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Жарлық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