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b74b" w14:textId="f70b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Төтенше жағдайлар жөнiндегi агенттігі республикалық мемлекеттiк қазыналық кәсiпорындарының жекелеген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13 шілде N 772. Күші жойылды - Қазақстан Республикасы Үкіметінің 2017 жылғы 24 мамырдағы № 286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24.05.2017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Техногендiк сипаттағы төтенше жағдайлардың алдын алу және оларды жою әрi өнеркәсiптегi еңбек қауiпсiздiгi мәселелерi жөнiндегi бiрыңғай ғылыми-зерттеу жүйесiн жетiлдiру мақсатында Қазақстан Республикасының Yкiметi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Төтенше жағдайлар жөнiндегi агенттiгiнiң "Қазақ мемлекеттiк тау-кен өнеркәсiбiндегi жұмыстардың қауiпсiздiгi жөнiндегi ғылыми-зерттеу институты", "Химия, мұнай-химиясы, мұнай өңдеу микробиология, химиялық-фармацевтикалық және тамақ өнеркәсiбi қауiпсiздiгiнiң проблемалары жөнiндегi республикалық ғылыми-зерттеу орталығы", "Түстi металлургия кәсiпорындарының техникалық қауiпсiздiгi жөнiндегi ғылыми-зерттеу орталығы", "Қара металлургия кәсiпорындарының техникалық қауiпсiздiгi жөнiндегi ғылыми-зерттеу орталығы", "Мұнай-газ өнеркәсiбiндегi, мұнай және газ бойынша геологиядағы техникалық қауiпсiздiк жөнiндегi ғылыми-зерттеу орталығы" республикалық мемлекеттiк қазыналық кәсiпорындары оларды Қазақстан Республикасы Төтенше жағдайлар жөнiндегi агенттiгiнiң "Өнеркәсiп қауiпсiздiгi проблемалары жөнiндегi ұлттық ғылыми-зерттеу орталығы" шаруашылық жүргiзу құқығындағы республикалық мемлекеттiк кәсiпорнына (бұдан әрi - Кәсiпорын) қосу жолымен қайта ұйымдастырылсын.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Кәсiпорын қызметiнiң негiзгi мәнi қауiптi өнеркәсiп объектiлерiндегi өнеркәсiп қауiпсiздiгiн қамтамасыз ету мәселелерi жөнiндегi ғылым саласындағы өндiрiстiк-шаруашылық қызметтi жүзеге асыру болып белгiленсiн.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Кәсiпорынды мемлекеттiк басқару органы болып Қазақстан Республикасының Төтенше жағдайлар жөнiндегi агенттігі белгiленсiн.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Қосымшаға сәйкес Кәсiпорынға еншiлес мемлекеттiк кәсiпорындар құруға рұқсат берiлсiн.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Қазақстан Республикасының Төтенше жағдайлар жөнiндегi агенттiгi заңнамада белгіленген тәртiппен: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Кәсiпорынның жарғысын бекiтсiн және оның әдiлет органдарында мемлекеттiк тiркелуiн қамтамасыз етсiн;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қаулыдан туындайтын өзге де шараларды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Қазақстан Республикасы Үкiметiнiң кейбiр шешiмдерiне мынадай өзгерiстер мен толықтыру енгiзiлсiн: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"Алматы қаласының аумағында орналасқан ұйымдар мен объектiлерге қатысты мемлекеттiк меншiк түрлерi туралы" Қазақстан Республикасы Yкiметiнiң 1998 жылғы 9 қарашадағы N 1141 </w:t>
      </w:r>
      <w:r>
        <w:rPr>
          <w:rFonts w:ascii="Times New Roman"/>
          <w:b w:val="false"/>
          <w:i w:val="false"/>
          <w:color w:val="000000"/>
          <w:sz w:val="28"/>
        </w:rPr>
        <w:t xml:space="preserve">P981141_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1998 ж., N 41, 371-құжат):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қаулымен бекiтiлген мемлекеттiк республикалық меншiкте қалатын ұйымдардың, сондай-ақ тұрғын емес қор объектiлерiнiң тiзбесiнде: реттiк нөмiрi 26-жол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Төтенше жағдайлар жөнiндегi агенттiгiнiң "Өнеркәсiп қауiпсiздiгi проблемалары жөнiндегi ұлттық ғылыми-зерттеу орталығы" республикалық мемлекеттiк кәсiпорны".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6-тармаққа өзгеріс енгізілді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7. Осы қаулы қол қойылған күнінен бастап күшіне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                                                   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жылғы 13 шiлдедегi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жөнiндегi агенттігінің "Өнеркәсiп қауiпсiздiгi проблемалары жөнiндегi ұлттық ғылыми-зерттеу орталығы" республикалық мемлекеттiк кәсiпорны еншiлес мемлекеттiк кәсiпорындарының</w:t>
      </w:r>
      <w:r>
        <w:br/>
      </w:r>
      <w:r>
        <w:rPr>
          <w:rFonts w:ascii="Times New Roman"/>
          <w:b/>
          <w:i w:val="false"/>
          <w:color w:val="000000"/>
        </w:rPr>
        <w:t>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 мемлекеттiк тау-кен өнеркәсiбiндегi жұмыстардың қауiпсiздiгi жөнiндегi ғылыми-зерттеу институты Қарағанды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Химия, мұнай-химиясы, мұнай-газ өңдеу, микробиология, химиялық-фармацевтикалық және тамақ өнеркәсiбi қауiпсiздiгiнiң проблемалары жөнiндегi республикалық ғылыми-зерттеу орталығы Шымкент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Түсті металлургия кәсiпорындарының техникалық қауiпсiздiгi жөнiндегi ғылыми-зерттеу орталығы Өскемен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Алып тасталды - ҚР Үкіметінің 2009.05.25. </w:t>
      </w:r>
      <w:r>
        <w:rPr>
          <w:rFonts w:ascii="Times New Roman"/>
          <w:b w:val="false"/>
          <w:i w:val="false"/>
          <w:color w:val="000000"/>
          <w:sz w:val="28"/>
        </w:rPr>
        <w:t xml:space="preserve">N 772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Мұнай-газ өнеркәсiбiндегi, мұнай және газ бойынша геологиядағы техникалық қауiпсiздiк жөнiндегi ғылыми-зерттеу орталығы Атырау қаласы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